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654"/>
      </w:tblGrid>
      <w:tr w:rsidR="000A6660" w14:paraId="28295191" w14:textId="77777777">
        <w:trPr>
          <w:jc w:val="center"/>
        </w:trPr>
        <w:tc>
          <w:tcPr>
            <w:tcW w:w="2268" w:type="dxa"/>
            <w:tcBorders>
              <w:top w:val="single" w:sz="8" w:space="0" w:color="173F72"/>
              <w:left w:val="single" w:sz="8" w:space="0" w:color="173F72"/>
              <w:bottom w:val="single" w:sz="8" w:space="0" w:color="173F72"/>
              <w:right w:val="single" w:sz="8" w:space="0" w:color="173F72"/>
            </w:tcBorders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4F8B32A3" w14:textId="77777777" w:rsidR="000A6660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1C168D" wp14:editId="2A99EB5A">
                  <wp:extent cx="1278000" cy="1278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000" cy="127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tcBorders>
              <w:top w:val="single" w:sz="8" w:space="0" w:color="173F72"/>
              <w:left w:val="single" w:sz="8" w:space="0" w:color="173F72"/>
              <w:bottom w:val="single" w:sz="8" w:space="0" w:color="173F72"/>
              <w:right w:val="single" w:sz="8" w:space="0" w:color="173F72"/>
            </w:tcBorders>
            <w:shd w:val="clear" w:color="auto" w:fill="173F72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2A227361" w14:textId="77777777" w:rsidR="000A6660" w:rsidRDefault="00000000">
            <w:pPr>
              <w:jc w:val="center"/>
            </w:pPr>
            <w:r>
              <w:rPr>
                <w:rFonts w:eastAsia="Arial"/>
                <w:b/>
                <w:color w:val="FFFFFF"/>
                <w:sz w:val="34"/>
              </w:rPr>
              <w:t>AI 2 EMPOWER CONFERENCE 2026</w:t>
            </w:r>
          </w:p>
          <w:p w14:paraId="06B113C1" w14:textId="77777777" w:rsidR="000A6660" w:rsidRDefault="00000000">
            <w:pPr>
              <w:spacing w:before="40" w:after="20"/>
              <w:jc w:val="center"/>
            </w:pPr>
            <w:r>
              <w:rPr>
                <w:rFonts w:eastAsia="Arial"/>
                <w:b/>
                <w:color w:val="F8D580"/>
                <w:sz w:val="18"/>
              </w:rPr>
              <w:t>VEŠTAČKA INTELIGENCIJA ZA PODRŠKU USMERENU NA ČOVEKA</w:t>
            </w:r>
          </w:p>
          <w:p w14:paraId="524F797A" w14:textId="77777777" w:rsidR="000A6660" w:rsidRDefault="00000000">
            <w:pPr>
              <w:spacing w:after="40"/>
              <w:jc w:val="center"/>
            </w:pPr>
            <w:r>
              <w:rPr>
                <w:rFonts w:eastAsia="Arial"/>
                <w:b/>
                <w:color w:val="FFFFFF"/>
                <w:sz w:val="18"/>
              </w:rPr>
              <w:t>ARTIFICIAL INTELLIGENCE FOR HUMAN-CENTRED SUPPORT</w:t>
            </w:r>
          </w:p>
          <w:p w14:paraId="4DF41729" w14:textId="77777777" w:rsidR="000A6660" w:rsidRDefault="00000000">
            <w:pPr>
              <w:jc w:val="center"/>
            </w:pPr>
            <w:r>
              <w:rPr>
                <w:rFonts w:eastAsia="Arial"/>
                <w:color w:val="FFFFFF"/>
                <w:sz w:val="16"/>
              </w:rPr>
              <w:t>6–7. oktobar / October 2026  •  Beograd / Belgrade  •  Hibridno / Hybrid</w:t>
            </w:r>
          </w:p>
        </w:tc>
      </w:tr>
    </w:tbl>
    <w:p w14:paraId="542B0110" w14:textId="77777777" w:rsidR="000A6660" w:rsidRDefault="00000000">
      <w:pPr>
        <w:keepNext/>
        <w:spacing w:before="100" w:after="20"/>
        <w:jc w:val="center"/>
      </w:pPr>
      <w:r>
        <w:rPr>
          <w:rFonts w:eastAsia="Arial"/>
          <w:b/>
          <w:color w:val="173F72"/>
          <w:sz w:val="32"/>
        </w:rPr>
        <w:t>PRIJAVNI FORMULAR</w:t>
      </w:r>
      <w:r>
        <w:rPr>
          <w:rFonts w:eastAsia="Arial"/>
          <w:b/>
          <w:color w:val="2F6FA7"/>
          <w:sz w:val="28"/>
        </w:rPr>
        <w:t xml:space="preserve"> / REGISTRATION FORM</w:t>
      </w:r>
    </w:p>
    <w:p w14:paraId="10D4B767" w14:textId="77777777" w:rsidR="000A6660" w:rsidRDefault="00000000">
      <w:pPr>
        <w:spacing w:after="140"/>
        <w:jc w:val="center"/>
      </w:pPr>
      <w:r>
        <w:rPr>
          <w:rFonts w:eastAsia="Arial"/>
          <w:color w:val="1F2937"/>
          <w:sz w:val="17"/>
        </w:rPr>
        <w:t>Molimo popunite formular elektronski. Polja označena zvezdicom (*) su obavezna.</w:t>
      </w:r>
      <w:r>
        <w:rPr>
          <w:rFonts w:eastAsia="Arial"/>
          <w:color w:val="1F2937"/>
          <w:sz w:val="17"/>
        </w:rPr>
        <w:br/>
      </w:r>
      <w:r>
        <w:rPr>
          <w:rFonts w:eastAsia="Arial"/>
          <w:i/>
          <w:color w:val="6B7280"/>
          <w:sz w:val="16"/>
        </w:rPr>
        <w:t>Please complete the form electronically. Fields marked with an asterisk (*) are required.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90"/>
        <w:gridCol w:w="8731"/>
      </w:tblGrid>
      <w:tr w:rsidR="000A6660" w14:paraId="4FC79B40" w14:textId="77777777">
        <w:trPr>
          <w:jc w:val="center"/>
        </w:trPr>
        <w:tc>
          <w:tcPr>
            <w:tcW w:w="1190" w:type="dxa"/>
            <w:tcBorders>
              <w:top w:val="single" w:sz="8" w:space="0" w:color="173F72"/>
              <w:left w:val="single" w:sz="8" w:space="0" w:color="173F72"/>
              <w:bottom w:val="single" w:sz="8" w:space="0" w:color="173F72"/>
              <w:right w:val="single" w:sz="8" w:space="0" w:color="173F72"/>
            </w:tcBorders>
            <w:shd w:val="clear" w:color="auto" w:fill="173F72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4B8CB62C" w14:textId="77777777" w:rsidR="000A6660" w:rsidRDefault="00000000">
            <w:pPr>
              <w:jc w:val="center"/>
            </w:pPr>
            <w:r>
              <w:rPr>
                <w:rFonts w:eastAsia="Arial"/>
                <w:b/>
                <w:color w:val="FFFFFF"/>
                <w:sz w:val="28"/>
              </w:rPr>
              <w:t>01</w:t>
            </w:r>
          </w:p>
        </w:tc>
        <w:tc>
          <w:tcPr>
            <w:tcW w:w="8731" w:type="dxa"/>
            <w:tcBorders>
              <w:top w:val="single" w:sz="8" w:space="0" w:color="173F72"/>
              <w:left w:val="single" w:sz="8" w:space="0" w:color="173F72"/>
              <w:bottom w:val="single" w:sz="8" w:space="0" w:color="173F72"/>
              <w:right w:val="single" w:sz="8" w:space="0" w:color="173F72"/>
            </w:tcBorders>
            <w:shd w:val="clear" w:color="auto" w:fill="EAF2F8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703581F6" w14:textId="77777777" w:rsidR="000A6660" w:rsidRDefault="00000000">
            <w:r>
              <w:rPr>
                <w:rFonts w:eastAsia="Arial"/>
                <w:b/>
                <w:color w:val="173F72"/>
                <w:sz w:val="22"/>
              </w:rPr>
              <w:t>VRSTA PRIJAVE</w:t>
            </w:r>
            <w:r>
              <w:rPr>
                <w:rFonts w:eastAsia="Arial"/>
                <w:color w:val="6B7280"/>
                <w:sz w:val="20"/>
              </w:rPr>
              <w:t xml:space="preserve"> / </w:t>
            </w:r>
            <w:r>
              <w:rPr>
                <w:rFonts w:eastAsia="Arial"/>
                <w:b/>
                <w:color w:val="2F6FA7"/>
              </w:rPr>
              <w:t>TYPE OF REGISTRATION</w:t>
            </w:r>
          </w:p>
        </w:tc>
      </w:tr>
    </w:tbl>
    <w:p w14:paraId="379BBAD8" w14:textId="77777777" w:rsidR="000A6660" w:rsidRDefault="000A6660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90"/>
        <w:gridCol w:w="1985"/>
        <w:gridCol w:w="3373"/>
        <w:gridCol w:w="3373"/>
        <w:gridCol w:w="138"/>
      </w:tblGrid>
      <w:tr w:rsidR="000A6660" w14:paraId="172D5E85" w14:textId="77777777">
        <w:trPr>
          <w:jc w:val="center"/>
        </w:trPr>
        <w:tc>
          <w:tcPr>
            <w:tcW w:w="3175" w:type="dxa"/>
            <w:gridSpan w:val="2"/>
            <w:vMerge w:val="restart"/>
            <w:tcBorders>
              <w:top w:val="single" w:sz="5" w:space="0" w:color="B8C7D9"/>
              <w:left w:val="single" w:sz="5" w:space="0" w:color="B8C7D9"/>
              <w:bottom w:val="single" w:sz="5" w:space="0" w:color="B8C7D9"/>
              <w:right w:val="single" w:sz="5" w:space="0" w:color="B8C7D9"/>
            </w:tcBorders>
            <w:shd w:val="clear" w:color="auto" w:fill="F6F8FB"/>
            <w:tcMar>
              <w:top w:w="90" w:type="dxa"/>
              <w:left w:w="125" w:type="dxa"/>
              <w:bottom w:w="90" w:type="dxa"/>
              <w:right w:w="125" w:type="dxa"/>
            </w:tcMar>
            <w:vAlign w:val="center"/>
          </w:tcPr>
          <w:p w14:paraId="6C5BCD14" w14:textId="77777777" w:rsidR="000A6660" w:rsidRDefault="00000000">
            <w:r>
              <w:rPr>
                <w:rFonts w:eastAsia="Arial"/>
                <w:b/>
                <w:color w:val="173F72"/>
                <w:sz w:val="18"/>
              </w:rPr>
              <w:t>Status prijave *</w:t>
            </w:r>
            <w:r>
              <w:rPr>
                <w:rFonts w:eastAsia="Arial"/>
                <w:color w:val="6B7280"/>
                <w:sz w:val="16"/>
              </w:rPr>
              <w:br/>
              <w:t>Registration status *</w:t>
            </w:r>
          </w:p>
        </w:tc>
        <w:tc>
          <w:tcPr>
            <w:tcW w:w="3373" w:type="dxa"/>
            <w:tcBorders>
              <w:top w:val="single" w:sz="5" w:space="0" w:color="B8C7D9"/>
              <w:left w:val="single" w:sz="5" w:space="0" w:color="B8C7D9"/>
              <w:bottom w:val="single" w:sz="5" w:space="0" w:color="B8C7D9"/>
              <w:right w:val="single" w:sz="5" w:space="0" w:color="B8C7D9"/>
            </w:tcBorders>
            <w:shd w:val="clear" w:color="auto" w:fill="FFFFFF"/>
            <w:tcMar>
              <w:top w:w="75" w:type="dxa"/>
              <w:left w:w="110" w:type="dxa"/>
              <w:bottom w:w="75" w:type="dxa"/>
              <w:right w:w="80" w:type="dxa"/>
            </w:tcMar>
          </w:tcPr>
          <w:p w14:paraId="18D76597" w14:textId="77777777" w:rsidR="000A6660" w:rsidRDefault="00000000">
            <w:r>
              <w:rPr>
                <w:rFonts w:ascii="DejaVu Sans" w:eastAsia="DejaVu Sans" w:hAnsi="DejaVu Sans"/>
                <w:color w:val="1F2937"/>
                <w:sz w:val="20"/>
              </w:rPr>
              <w:t xml:space="preserve">□ </w:t>
            </w:r>
            <w:r>
              <w:rPr>
                <w:rFonts w:eastAsia="Arial"/>
                <w:b/>
                <w:color w:val="1F2937"/>
                <w:sz w:val="17"/>
              </w:rPr>
              <w:t>Učesnik bez izlaganja</w:t>
            </w:r>
            <w:r>
              <w:rPr>
                <w:rFonts w:eastAsia="Arial"/>
                <w:color w:val="6B7280"/>
                <w:sz w:val="16"/>
              </w:rPr>
              <w:t xml:space="preserve"> / Participant without presentation</w:t>
            </w:r>
          </w:p>
        </w:tc>
        <w:tc>
          <w:tcPr>
            <w:tcW w:w="3373" w:type="dxa"/>
            <w:gridSpan w:val="2"/>
            <w:tcBorders>
              <w:top w:val="single" w:sz="5" w:space="0" w:color="B8C7D9"/>
              <w:left w:val="single" w:sz="5" w:space="0" w:color="B8C7D9"/>
              <w:bottom w:val="single" w:sz="5" w:space="0" w:color="B8C7D9"/>
              <w:right w:val="single" w:sz="5" w:space="0" w:color="B8C7D9"/>
            </w:tcBorders>
            <w:shd w:val="clear" w:color="auto" w:fill="FFFFFF"/>
            <w:tcMar>
              <w:top w:w="75" w:type="dxa"/>
              <w:left w:w="110" w:type="dxa"/>
              <w:bottom w:w="75" w:type="dxa"/>
              <w:right w:w="80" w:type="dxa"/>
            </w:tcMar>
          </w:tcPr>
          <w:p w14:paraId="1A6105EF" w14:textId="77777777" w:rsidR="000A6660" w:rsidRDefault="00000000">
            <w:r>
              <w:rPr>
                <w:rFonts w:ascii="DejaVu Sans" w:eastAsia="DejaVu Sans" w:hAnsi="DejaVu Sans"/>
                <w:color w:val="1F2937"/>
                <w:sz w:val="20"/>
              </w:rPr>
              <w:t xml:space="preserve">□ </w:t>
            </w:r>
            <w:r>
              <w:rPr>
                <w:rFonts w:eastAsia="Arial"/>
                <w:b/>
                <w:color w:val="1F2937"/>
                <w:sz w:val="17"/>
              </w:rPr>
              <w:t>Autor / izlagač</w:t>
            </w:r>
            <w:r>
              <w:rPr>
                <w:rFonts w:eastAsia="Arial"/>
                <w:color w:val="6B7280"/>
                <w:sz w:val="16"/>
              </w:rPr>
              <w:t xml:space="preserve"> / Author / presenter</w:t>
            </w:r>
          </w:p>
        </w:tc>
      </w:tr>
      <w:tr w:rsidR="000A6660" w14:paraId="011067F4" w14:textId="77777777">
        <w:trPr>
          <w:jc w:val="center"/>
        </w:trPr>
        <w:tc>
          <w:tcPr>
            <w:tcW w:w="3345" w:type="dxa"/>
            <w:gridSpan w:val="2"/>
            <w:vMerge/>
          </w:tcPr>
          <w:p w14:paraId="428FCCBD" w14:textId="77777777" w:rsidR="000A6660" w:rsidRDefault="000A6660"/>
        </w:tc>
        <w:tc>
          <w:tcPr>
            <w:tcW w:w="3373" w:type="dxa"/>
            <w:tcBorders>
              <w:top w:val="single" w:sz="5" w:space="0" w:color="B8C7D9"/>
              <w:left w:val="single" w:sz="5" w:space="0" w:color="B8C7D9"/>
              <w:bottom w:val="single" w:sz="5" w:space="0" w:color="B8C7D9"/>
              <w:right w:val="single" w:sz="5" w:space="0" w:color="B8C7D9"/>
            </w:tcBorders>
            <w:shd w:val="clear" w:color="auto" w:fill="FFFFFF"/>
            <w:tcMar>
              <w:top w:w="75" w:type="dxa"/>
              <w:left w:w="110" w:type="dxa"/>
              <w:bottom w:w="75" w:type="dxa"/>
              <w:right w:w="80" w:type="dxa"/>
            </w:tcMar>
          </w:tcPr>
          <w:p w14:paraId="21AE3FE2" w14:textId="77777777" w:rsidR="000A6660" w:rsidRDefault="00000000">
            <w:r>
              <w:rPr>
                <w:rFonts w:ascii="DejaVu Sans" w:eastAsia="DejaVu Sans" w:hAnsi="DejaVu Sans"/>
                <w:color w:val="1F2937"/>
                <w:sz w:val="20"/>
              </w:rPr>
              <w:t xml:space="preserve">□ </w:t>
            </w:r>
            <w:r>
              <w:rPr>
                <w:rFonts w:eastAsia="Arial"/>
                <w:b/>
                <w:color w:val="1F2937"/>
                <w:sz w:val="17"/>
              </w:rPr>
              <w:t>Koautor</w:t>
            </w:r>
            <w:r>
              <w:rPr>
                <w:rFonts w:eastAsia="Arial"/>
                <w:color w:val="6B7280"/>
                <w:sz w:val="16"/>
              </w:rPr>
              <w:t xml:space="preserve"> / Co-author</w:t>
            </w:r>
          </w:p>
        </w:tc>
        <w:tc>
          <w:tcPr>
            <w:tcW w:w="3373" w:type="dxa"/>
            <w:gridSpan w:val="2"/>
            <w:tcBorders>
              <w:top w:val="single" w:sz="5" w:space="0" w:color="B8C7D9"/>
              <w:left w:val="single" w:sz="5" w:space="0" w:color="B8C7D9"/>
              <w:bottom w:val="single" w:sz="5" w:space="0" w:color="B8C7D9"/>
              <w:right w:val="single" w:sz="5" w:space="0" w:color="B8C7D9"/>
            </w:tcBorders>
            <w:shd w:val="clear" w:color="auto" w:fill="FFFFFF"/>
            <w:tcMar>
              <w:top w:w="75" w:type="dxa"/>
              <w:left w:w="110" w:type="dxa"/>
              <w:bottom w:w="75" w:type="dxa"/>
              <w:right w:w="80" w:type="dxa"/>
            </w:tcMar>
          </w:tcPr>
          <w:p w14:paraId="34D5970C" w14:textId="77777777" w:rsidR="000A6660" w:rsidRDefault="00000000">
            <w:r>
              <w:rPr>
                <w:rFonts w:ascii="DejaVu Sans" w:eastAsia="DejaVu Sans" w:hAnsi="DejaVu Sans"/>
                <w:color w:val="1F2937"/>
                <w:sz w:val="20"/>
              </w:rPr>
              <w:t xml:space="preserve">□ </w:t>
            </w:r>
            <w:r>
              <w:rPr>
                <w:rFonts w:eastAsia="Arial"/>
                <w:b/>
                <w:color w:val="1F2937"/>
                <w:sz w:val="17"/>
              </w:rPr>
              <w:t>Član organizacije / gost</w:t>
            </w:r>
            <w:r>
              <w:rPr>
                <w:rFonts w:eastAsia="Arial"/>
                <w:color w:val="6B7280"/>
                <w:sz w:val="16"/>
              </w:rPr>
              <w:t xml:space="preserve"> / Organisation member / guest</w:t>
            </w:r>
          </w:p>
        </w:tc>
      </w:tr>
      <w:tr w:rsidR="000A6660" w14:paraId="4A0310CD" w14:textId="77777777">
        <w:trPr>
          <w:gridAfter w:val="1"/>
          <w:wAfter w:w="138" w:type="dxa"/>
          <w:jc w:val="center"/>
        </w:trPr>
        <w:tc>
          <w:tcPr>
            <w:tcW w:w="1190" w:type="dxa"/>
            <w:tcBorders>
              <w:top w:val="single" w:sz="8" w:space="0" w:color="173F72"/>
              <w:left w:val="single" w:sz="8" w:space="0" w:color="173F72"/>
              <w:bottom w:val="single" w:sz="8" w:space="0" w:color="173F72"/>
              <w:right w:val="single" w:sz="8" w:space="0" w:color="173F72"/>
            </w:tcBorders>
            <w:shd w:val="clear" w:color="auto" w:fill="173F72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6D709EC8" w14:textId="77777777" w:rsidR="000A6660" w:rsidRDefault="00000000">
            <w:pPr>
              <w:jc w:val="center"/>
            </w:pPr>
            <w:r>
              <w:rPr>
                <w:rFonts w:eastAsia="Arial"/>
                <w:b/>
                <w:color w:val="FFFFFF"/>
                <w:sz w:val="28"/>
              </w:rPr>
              <w:t>02</w:t>
            </w:r>
          </w:p>
        </w:tc>
        <w:tc>
          <w:tcPr>
            <w:tcW w:w="8731" w:type="dxa"/>
            <w:gridSpan w:val="3"/>
            <w:tcBorders>
              <w:top w:val="single" w:sz="8" w:space="0" w:color="173F72"/>
              <w:left w:val="single" w:sz="8" w:space="0" w:color="173F72"/>
              <w:bottom w:val="single" w:sz="8" w:space="0" w:color="173F72"/>
              <w:right w:val="single" w:sz="8" w:space="0" w:color="173F72"/>
            </w:tcBorders>
            <w:shd w:val="clear" w:color="auto" w:fill="EAF2F8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14883FC4" w14:textId="77777777" w:rsidR="000A6660" w:rsidRDefault="00000000">
            <w:r>
              <w:rPr>
                <w:rFonts w:eastAsia="Arial"/>
                <w:b/>
                <w:color w:val="173F72"/>
                <w:sz w:val="22"/>
              </w:rPr>
              <w:t>LIČNI I KONTAKT PODACI</w:t>
            </w:r>
            <w:r>
              <w:rPr>
                <w:rFonts w:eastAsia="Arial"/>
                <w:color w:val="6B7280"/>
                <w:sz w:val="20"/>
              </w:rPr>
              <w:t xml:space="preserve"> / </w:t>
            </w:r>
            <w:r>
              <w:rPr>
                <w:rFonts w:eastAsia="Arial"/>
                <w:b/>
                <w:color w:val="2F6FA7"/>
              </w:rPr>
              <w:t>PERSONAL AND CONTACT DETAILS</w:t>
            </w:r>
          </w:p>
        </w:tc>
      </w:tr>
    </w:tbl>
    <w:p w14:paraId="72A87710" w14:textId="77777777" w:rsidR="000A6660" w:rsidRDefault="000A6660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90"/>
        <w:gridCol w:w="1985"/>
        <w:gridCol w:w="6746"/>
        <w:gridCol w:w="139"/>
      </w:tblGrid>
      <w:tr w:rsidR="000A6660" w14:paraId="79CB4F32" w14:textId="77777777">
        <w:trPr>
          <w:jc w:val="center"/>
        </w:trPr>
        <w:tc>
          <w:tcPr>
            <w:tcW w:w="3175" w:type="dxa"/>
            <w:gridSpan w:val="2"/>
            <w:tcBorders>
              <w:top w:val="single" w:sz="5" w:space="0" w:color="B8C7D9"/>
              <w:left w:val="single" w:sz="5" w:space="0" w:color="B8C7D9"/>
              <w:bottom w:val="single" w:sz="5" w:space="0" w:color="B8C7D9"/>
              <w:right w:val="single" w:sz="5" w:space="0" w:color="B8C7D9"/>
            </w:tcBorders>
            <w:shd w:val="clear" w:color="auto" w:fill="F6F8FB"/>
            <w:tcMar>
              <w:top w:w="105" w:type="dxa"/>
              <w:left w:w="125" w:type="dxa"/>
              <w:bottom w:w="105" w:type="dxa"/>
              <w:right w:w="125" w:type="dxa"/>
            </w:tcMar>
            <w:vAlign w:val="center"/>
          </w:tcPr>
          <w:p w14:paraId="43ECA4E9" w14:textId="77777777" w:rsidR="000A6660" w:rsidRDefault="00000000">
            <w:r>
              <w:rPr>
                <w:rFonts w:eastAsia="Arial"/>
                <w:b/>
                <w:color w:val="173F72"/>
                <w:sz w:val="18"/>
              </w:rPr>
              <w:t>Ime i prezime *</w:t>
            </w:r>
            <w:r>
              <w:rPr>
                <w:rFonts w:eastAsia="Arial"/>
                <w:color w:val="6B7280"/>
                <w:sz w:val="16"/>
              </w:rPr>
              <w:br/>
              <w:t>Full name *</w:t>
            </w:r>
          </w:p>
        </w:tc>
        <w:tc>
          <w:tcPr>
            <w:tcW w:w="6747" w:type="dxa"/>
            <w:gridSpan w:val="2"/>
            <w:tcBorders>
              <w:top w:val="single" w:sz="5" w:space="0" w:color="B8C7D9"/>
              <w:left w:val="single" w:sz="5" w:space="0" w:color="B8C7D9"/>
              <w:bottom w:val="single" w:sz="5" w:space="0" w:color="B8C7D9"/>
              <w:right w:val="single" w:sz="5" w:space="0" w:color="B8C7D9"/>
            </w:tcBorders>
            <w:shd w:val="clear" w:color="auto" w:fill="FFFFFF"/>
            <w:tcMar>
              <w:top w:w="105" w:type="dxa"/>
              <w:left w:w="125" w:type="dxa"/>
              <w:bottom w:w="105" w:type="dxa"/>
              <w:right w:w="125" w:type="dxa"/>
            </w:tcMar>
            <w:vAlign w:val="center"/>
          </w:tcPr>
          <w:p w14:paraId="687F6179" w14:textId="77777777" w:rsidR="000A6660" w:rsidRDefault="00000000">
            <w:sdt>
              <w:sdtPr>
                <w:alias w:val="FULL_NAME"/>
                <w:tag w:val="FULL_NAME"/>
                <w:id w:val="-1031490936"/>
                <w:text/>
              </w:sdtPr>
              <w:sdtContent>
                <w:r>
                  <w:rPr>
                    <w:rFonts w:eastAsia="Arial"/>
                    <w:i/>
                    <w:color w:val="6B7280"/>
                    <w:sz w:val="18"/>
                  </w:rPr>
                  <w:t>Kliknite ovde i unesite ime / Click here and enter name</w:t>
                </w:r>
              </w:sdtContent>
            </w:sdt>
          </w:p>
        </w:tc>
      </w:tr>
      <w:tr w:rsidR="000A6660" w14:paraId="35CD4415" w14:textId="77777777">
        <w:trPr>
          <w:jc w:val="center"/>
        </w:trPr>
        <w:tc>
          <w:tcPr>
            <w:tcW w:w="3175" w:type="dxa"/>
            <w:gridSpan w:val="2"/>
            <w:tcBorders>
              <w:top w:val="single" w:sz="5" w:space="0" w:color="B8C7D9"/>
              <w:left w:val="single" w:sz="5" w:space="0" w:color="B8C7D9"/>
              <w:bottom w:val="single" w:sz="5" w:space="0" w:color="B8C7D9"/>
              <w:right w:val="single" w:sz="5" w:space="0" w:color="B8C7D9"/>
            </w:tcBorders>
            <w:shd w:val="clear" w:color="auto" w:fill="F6F8FB"/>
            <w:tcMar>
              <w:top w:w="105" w:type="dxa"/>
              <w:left w:w="125" w:type="dxa"/>
              <w:bottom w:w="105" w:type="dxa"/>
              <w:right w:w="125" w:type="dxa"/>
            </w:tcMar>
            <w:vAlign w:val="center"/>
          </w:tcPr>
          <w:p w14:paraId="07AA351E" w14:textId="77777777" w:rsidR="000A6660" w:rsidRDefault="00000000">
            <w:r>
              <w:rPr>
                <w:rFonts w:eastAsia="Arial"/>
                <w:b/>
                <w:color w:val="173F72"/>
                <w:sz w:val="18"/>
              </w:rPr>
              <w:t>Akademsko / stručno zvanje</w:t>
            </w:r>
            <w:r>
              <w:rPr>
                <w:rFonts w:eastAsia="Arial"/>
                <w:color w:val="6B7280"/>
                <w:sz w:val="16"/>
              </w:rPr>
              <w:br/>
              <w:t>Academic / professional title</w:t>
            </w:r>
          </w:p>
        </w:tc>
        <w:tc>
          <w:tcPr>
            <w:tcW w:w="6747" w:type="dxa"/>
            <w:gridSpan w:val="2"/>
            <w:tcBorders>
              <w:top w:val="single" w:sz="5" w:space="0" w:color="B8C7D9"/>
              <w:left w:val="single" w:sz="5" w:space="0" w:color="B8C7D9"/>
              <w:bottom w:val="single" w:sz="5" w:space="0" w:color="B8C7D9"/>
              <w:right w:val="single" w:sz="5" w:space="0" w:color="B8C7D9"/>
            </w:tcBorders>
            <w:shd w:val="clear" w:color="auto" w:fill="FFFFFF"/>
            <w:tcMar>
              <w:top w:w="105" w:type="dxa"/>
              <w:left w:w="125" w:type="dxa"/>
              <w:bottom w:w="105" w:type="dxa"/>
              <w:right w:w="125" w:type="dxa"/>
            </w:tcMar>
            <w:vAlign w:val="center"/>
          </w:tcPr>
          <w:p w14:paraId="27C46E6E" w14:textId="77777777" w:rsidR="000A6660" w:rsidRDefault="00000000">
            <w:sdt>
              <w:sdtPr>
                <w:alias w:val="TITLE_POSITION"/>
                <w:tag w:val="TITLE_POSITION"/>
                <w:id w:val="1685700439"/>
                <w:text/>
              </w:sdtPr>
              <w:sdtContent>
                <w:r>
                  <w:rPr>
                    <w:rFonts w:eastAsia="Arial"/>
                    <w:i/>
                    <w:color w:val="6B7280"/>
                    <w:sz w:val="18"/>
                  </w:rPr>
                  <w:t>Kliknite ovde / Click here</w:t>
                </w:r>
              </w:sdtContent>
            </w:sdt>
          </w:p>
        </w:tc>
      </w:tr>
      <w:tr w:rsidR="000A6660" w14:paraId="08AA99B9" w14:textId="77777777">
        <w:trPr>
          <w:jc w:val="center"/>
        </w:trPr>
        <w:tc>
          <w:tcPr>
            <w:tcW w:w="3175" w:type="dxa"/>
            <w:gridSpan w:val="2"/>
            <w:tcBorders>
              <w:top w:val="single" w:sz="5" w:space="0" w:color="B8C7D9"/>
              <w:left w:val="single" w:sz="5" w:space="0" w:color="B8C7D9"/>
              <w:bottom w:val="single" w:sz="5" w:space="0" w:color="B8C7D9"/>
              <w:right w:val="single" w:sz="5" w:space="0" w:color="B8C7D9"/>
            </w:tcBorders>
            <w:shd w:val="clear" w:color="auto" w:fill="F6F8FB"/>
            <w:tcMar>
              <w:top w:w="105" w:type="dxa"/>
              <w:left w:w="125" w:type="dxa"/>
              <w:bottom w:w="105" w:type="dxa"/>
              <w:right w:w="125" w:type="dxa"/>
            </w:tcMar>
            <w:vAlign w:val="center"/>
          </w:tcPr>
          <w:p w14:paraId="1EB9B678" w14:textId="77777777" w:rsidR="000A6660" w:rsidRDefault="00000000">
            <w:r>
              <w:rPr>
                <w:rFonts w:eastAsia="Arial"/>
                <w:b/>
                <w:color w:val="173F72"/>
                <w:sz w:val="18"/>
              </w:rPr>
              <w:t>Institucija / organizacija *</w:t>
            </w:r>
            <w:r>
              <w:rPr>
                <w:rFonts w:eastAsia="Arial"/>
                <w:color w:val="6B7280"/>
                <w:sz w:val="16"/>
              </w:rPr>
              <w:br/>
              <w:t>Institution / organisation *</w:t>
            </w:r>
          </w:p>
        </w:tc>
        <w:tc>
          <w:tcPr>
            <w:tcW w:w="6747" w:type="dxa"/>
            <w:gridSpan w:val="2"/>
            <w:tcBorders>
              <w:top w:val="single" w:sz="5" w:space="0" w:color="B8C7D9"/>
              <w:left w:val="single" w:sz="5" w:space="0" w:color="B8C7D9"/>
              <w:bottom w:val="single" w:sz="5" w:space="0" w:color="B8C7D9"/>
              <w:right w:val="single" w:sz="5" w:space="0" w:color="B8C7D9"/>
            </w:tcBorders>
            <w:shd w:val="clear" w:color="auto" w:fill="FFFFFF"/>
            <w:tcMar>
              <w:top w:w="105" w:type="dxa"/>
              <w:left w:w="125" w:type="dxa"/>
              <w:bottom w:w="105" w:type="dxa"/>
              <w:right w:w="125" w:type="dxa"/>
            </w:tcMar>
            <w:vAlign w:val="center"/>
          </w:tcPr>
          <w:p w14:paraId="5599CF17" w14:textId="77777777" w:rsidR="000A6660" w:rsidRDefault="00000000">
            <w:sdt>
              <w:sdtPr>
                <w:alias w:val="INSTITUTION"/>
                <w:tag w:val="INSTITUTION"/>
                <w:id w:val="-777412429"/>
                <w:text/>
              </w:sdtPr>
              <w:sdtContent>
                <w:r>
                  <w:rPr>
                    <w:rFonts w:eastAsia="Arial"/>
                    <w:i/>
                    <w:color w:val="6B7280"/>
                    <w:sz w:val="18"/>
                  </w:rPr>
                  <w:t>Kliknite ovde / Click here</w:t>
                </w:r>
              </w:sdtContent>
            </w:sdt>
          </w:p>
        </w:tc>
      </w:tr>
      <w:tr w:rsidR="000A6660" w14:paraId="729DAF5A" w14:textId="77777777">
        <w:trPr>
          <w:jc w:val="center"/>
        </w:trPr>
        <w:tc>
          <w:tcPr>
            <w:tcW w:w="3175" w:type="dxa"/>
            <w:gridSpan w:val="2"/>
            <w:tcBorders>
              <w:top w:val="single" w:sz="5" w:space="0" w:color="B8C7D9"/>
              <w:left w:val="single" w:sz="5" w:space="0" w:color="B8C7D9"/>
              <w:bottom w:val="single" w:sz="5" w:space="0" w:color="B8C7D9"/>
              <w:right w:val="single" w:sz="5" w:space="0" w:color="B8C7D9"/>
            </w:tcBorders>
            <w:shd w:val="clear" w:color="auto" w:fill="F6F8FB"/>
            <w:tcMar>
              <w:top w:w="105" w:type="dxa"/>
              <w:left w:w="125" w:type="dxa"/>
              <w:bottom w:w="105" w:type="dxa"/>
              <w:right w:w="125" w:type="dxa"/>
            </w:tcMar>
            <w:vAlign w:val="center"/>
          </w:tcPr>
          <w:p w14:paraId="13D8050F" w14:textId="77777777" w:rsidR="000A6660" w:rsidRDefault="00000000">
            <w:r>
              <w:rPr>
                <w:rFonts w:eastAsia="Arial"/>
                <w:b/>
                <w:color w:val="173F72"/>
                <w:sz w:val="18"/>
              </w:rPr>
              <w:t>Organizaciona jedinica</w:t>
            </w:r>
            <w:r>
              <w:rPr>
                <w:rFonts w:eastAsia="Arial"/>
                <w:color w:val="6B7280"/>
                <w:sz w:val="16"/>
              </w:rPr>
              <w:br/>
              <w:t>Department / unit</w:t>
            </w:r>
          </w:p>
        </w:tc>
        <w:tc>
          <w:tcPr>
            <w:tcW w:w="6747" w:type="dxa"/>
            <w:gridSpan w:val="2"/>
            <w:tcBorders>
              <w:top w:val="single" w:sz="5" w:space="0" w:color="B8C7D9"/>
              <w:left w:val="single" w:sz="5" w:space="0" w:color="B8C7D9"/>
              <w:bottom w:val="single" w:sz="5" w:space="0" w:color="B8C7D9"/>
              <w:right w:val="single" w:sz="5" w:space="0" w:color="B8C7D9"/>
            </w:tcBorders>
            <w:shd w:val="clear" w:color="auto" w:fill="FFFFFF"/>
            <w:tcMar>
              <w:top w:w="105" w:type="dxa"/>
              <w:left w:w="125" w:type="dxa"/>
              <w:bottom w:w="105" w:type="dxa"/>
              <w:right w:w="125" w:type="dxa"/>
            </w:tcMar>
            <w:vAlign w:val="center"/>
          </w:tcPr>
          <w:p w14:paraId="6146C26D" w14:textId="77777777" w:rsidR="000A6660" w:rsidRDefault="00000000">
            <w:sdt>
              <w:sdtPr>
                <w:alias w:val="DEPARTMENT"/>
                <w:tag w:val="DEPARTMENT"/>
                <w:id w:val="1728187409"/>
                <w:text/>
              </w:sdtPr>
              <w:sdtContent>
                <w:r>
                  <w:rPr>
                    <w:rFonts w:eastAsia="Arial"/>
                    <w:i/>
                    <w:color w:val="6B7280"/>
                    <w:sz w:val="18"/>
                  </w:rPr>
                  <w:t>Kliknite ovde / Click here</w:t>
                </w:r>
              </w:sdtContent>
            </w:sdt>
          </w:p>
        </w:tc>
      </w:tr>
      <w:tr w:rsidR="000A6660" w14:paraId="2B80AAAE" w14:textId="77777777">
        <w:trPr>
          <w:jc w:val="center"/>
        </w:trPr>
        <w:tc>
          <w:tcPr>
            <w:tcW w:w="3175" w:type="dxa"/>
            <w:gridSpan w:val="2"/>
            <w:tcBorders>
              <w:top w:val="single" w:sz="5" w:space="0" w:color="B8C7D9"/>
              <w:left w:val="single" w:sz="5" w:space="0" w:color="B8C7D9"/>
              <w:bottom w:val="single" w:sz="5" w:space="0" w:color="B8C7D9"/>
              <w:right w:val="single" w:sz="5" w:space="0" w:color="B8C7D9"/>
            </w:tcBorders>
            <w:shd w:val="clear" w:color="auto" w:fill="F6F8FB"/>
            <w:tcMar>
              <w:top w:w="105" w:type="dxa"/>
              <w:left w:w="125" w:type="dxa"/>
              <w:bottom w:w="105" w:type="dxa"/>
              <w:right w:w="125" w:type="dxa"/>
            </w:tcMar>
            <w:vAlign w:val="center"/>
          </w:tcPr>
          <w:p w14:paraId="265D1525" w14:textId="77777777" w:rsidR="000A6660" w:rsidRDefault="00000000">
            <w:r>
              <w:rPr>
                <w:rFonts w:eastAsia="Arial"/>
                <w:b/>
                <w:color w:val="173F72"/>
                <w:sz w:val="18"/>
              </w:rPr>
              <w:t>Grad i država *</w:t>
            </w:r>
            <w:r>
              <w:rPr>
                <w:rFonts w:eastAsia="Arial"/>
                <w:color w:val="6B7280"/>
                <w:sz w:val="16"/>
              </w:rPr>
              <w:br/>
              <w:t>City and country *</w:t>
            </w:r>
          </w:p>
        </w:tc>
        <w:tc>
          <w:tcPr>
            <w:tcW w:w="6747" w:type="dxa"/>
            <w:gridSpan w:val="2"/>
            <w:tcBorders>
              <w:top w:val="single" w:sz="5" w:space="0" w:color="B8C7D9"/>
              <w:left w:val="single" w:sz="5" w:space="0" w:color="B8C7D9"/>
              <w:bottom w:val="single" w:sz="5" w:space="0" w:color="B8C7D9"/>
              <w:right w:val="single" w:sz="5" w:space="0" w:color="B8C7D9"/>
            </w:tcBorders>
            <w:shd w:val="clear" w:color="auto" w:fill="FFFFFF"/>
            <w:tcMar>
              <w:top w:w="105" w:type="dxa"/>
              <w:left w:w="125" w:type="dxa"/>
              <w:bottom w:w="105" w:type="dxa"/>
              <w:right w:w="125" w:type="dxa"/>
            </w:tcMar>
            <w:vAlign w:val="center"/>
          </w:tcPr>
          <w:p w14:paraId="5C00F33F" w14:textId="77777777" w:rsidR="000A6660" w:rsidRDefault="00000000">
            <w:sdt>
              <w:sdtPr>
                <w:alias w:val="CITY_COUNTRY"/>
                <w:tag w:val="CITY_COUNTRY"/>
                <w:id w:val="909199237"/>
                <w:text/>
              </w:sdtPr>
              <w:sdtContent>
                <w:r>
                  <w:rPr>
                    <w:rFonts w:eastAsia="Arial"/>
                    <w:i/>
                    <w:color w:val="6B7280"/>
                    <w:sz w:val="18"/>
                  </w:rPr>
                  <w:t>Kliknite ovde / Click here</w:t>
                </w:r>
              </w:sdtContent>
            </w:sdt>
          </w:p>
        </w:tc>
      </w:tr>
      <w:tr w:rsidR="000A6660" w14:paraId="401BB7C2" w14:textId="77777777">
        <w:trPr>
          <w:jc w:val="center"/>
        </w:trPr>
        <w:tc>
          <w:tcPr>
            <w:tcW w:w="3175" w:type="dxa"/>
            <w:gridSpan w:val="2"/>
            <w:tcBorders>
              <w:top w:val="single" w:sz="5" w:space="0" w:color="B8C7D9"/>
              <w:left w:val="single" w:sz="5" w:space="0" w:color="B8C7D9"/>
              <w:bottom w:val="single" w:sz="5" w:space="0" w:color="B8C7D9"/>
              <w:right w:val="single" w:sz="5" w:space="0" w:color="B8C7D9"/>
            </w:tcBorders>
            <w:shd w:val="clear" w:color="auto" w:fill="F6F8FB"/>
            <w:tcMar>
              <w:top w:w="105" w:type="dxa"/>
              <w:left w:w="125" w:type="dxa"/>
              <w:bottom w:w="105" w:type="dxa"/>
              <w:right w:w="125" w:type="dxa"/>
            </w:tcMar>
            <w:vAlign w:val="center"/>
          </w:tcPr>
          <w:p w14:paraId="0220932E" w14:textId="77777777" w:rsidR="000A6660" w:rsidRDefault="00000000">
            <w:r>
              <w:rPr>
                <w:rFonts w:eastAsia="Arial"/>
                <w:b/>
                <w:color w:val="173F72"/>
                <w:sz w:val="18"/>
              </w:rPr>
              <w:t>Kontakt imejl *</w:t>
            </w:r>
            <w:r>
              <w:rPr>
                <w:rFonts w:eastAsia="Arial"/>
                <w:color w:val="6B7280"/>
                <w:sz w:val="16"/>
              </w:rPr>
              <w:br/>
              <w:t>Contact email *</w:t>
            </w:r>
          </w:p>
        </w:tc>
        <w:tc>
          <w:tcPr>
            <w:tcW w:w="6747" w:type="dxa"/>
            <w:gridSpan w:val="2"/>
            <w:tcBorders>
              <w:top w:val="single" w:sz="5" w:space="0" w:color="B8C7D9"/>
              <w:left w:val="single" w:sz="5" w:space="0" w:color="B8C7D9"/>
              <w:bottom w:val="single" w:sz="5" w:space="0" w:color="B8C7D9"/>
              <w:right w:val="single" w:sz="5" w:space="0" w:color="B8C7D9"/>
            </w:tcBorders>
            <w:shd w:val="clear" w:color="auto" w:fill="FFFFFF"/>
            <w:tcMar>
              <w:top w:w="105" w:type="dxa"/>
              <w:left w:w="125" w:type="dxa"/>
              <w:bottom w:w="105" w:type="dxa"/>
              <w:right w:w="125" w:type="dxa"/>
            </w:tcMar>
            <w:vAlign w:val="center"/>
          </w:tcPr>
          <w:p w14:paraId="36BB0781" w14:textId="77777777" w:rsidR="000A6660" w:rsidRDefault="00000000">
            <w:sdt>
              <w:sdtPr>
                <w:alias w:val="EMAIL"/>
                <w:tag w:val="EMAIL"/>
                <w:id w:val="487525718"/>
                <w:text/>
              </w:sdtPr>
              <w:sdtContent>
                <w:r>
                  <w:rPr>
                    <w:rFonts w:eastAsia="Arial"/>
                    <w:i/>
                    <w:color w:val="6B7280"/>
                    <w:sz w:val="18"/>
                  </w:rPr>
                  <w:t>Kliknite ovde / Click here</w:t>
                </w:r>
              </w:sdtContent>
            </w:sdt>
          </w:p>
        </w:tc>
      </w:tr>
      <w:tr w:rsidR="000A6660" w14:paraId="27D95348" w14:textId="77777777">
        <w:trPr>
          <w:jc w:val="center"/>
        </w:trPr>
        <w:tc>
          <w:tcPr>
            <w:tcW w:w="3175" w:type="dxa"/>
            <w:gridSpan w:val="2"/>
            <w:tcBorders>
              <w:top w:val="single" w:sz="5" w:space="0" w:color="B8C7D9"/>
              <w:left w:val="single" w:sz="5" w:space="0" w:color="B8C7D9"/>
              <w:bottom w:val="single" w:sz="5" w:space="0" w:color="B8C7D9"/>
              <w:right w:val="single" w:sz="5" w:space="0" w:color="B8C7D9"/>
            </w:tcBorders>
            <w:shd w:val="clear" w:color="auto" w:fill="F6F8FB"/>
            <w:tcMar>
              <w:top w:w="105" w:type="dxa"/>
              <w:left w:w="125" w:type="dxa"/>
              <w:bottom w:w="105" w:type="dxa"/>
              <w:right w:w="125" w:type="dxa"/>
            </w:tcMar>
            <w:vAlign w:val="center"/>
          </w:tcPr>
          <w:p w14:paraId="02655A6F" w14:textId="77777777" w:rsidR="000A6660" w:rsidRDefault="00000000">
            <w:r>
              <w:rPr>
                <w:rFonts w:eastAsia="Arial"/>
                <w:b/>
                <w:color w:val="173F72"/>
                <w:sz w:val="18"/>
              </w:rPr>
              <w:t>Broj telefona</w:t>
            </w:r>
            <w:r>
              <w:rPr>
                <w:rFonts w:eastAsia="Arial"/>
                <w:color w:val="6B7280"/>
                <w:sz w:val="16"/>
              </w:rPr>
              <w:br/>
              <w:t>Phone number</w:t>
            </w:r>
          </w:p>
        </w:tc>
        <w:tc>
          <w:tcPr>
            <w:tcW w:w="6747" w:type="dxa"/>
            <w:gridSpan w:val="2"/>
            <w:tcBorders>
              <w:top w:val="single" w:sz="5" w:space="0" w:color="B8C7D9"/>
              <w:left w:val="single" w:sz="5" w:space="0" w:color="B8C7D9"/>
              <w:bottom w:val="single" w:sz="5" w:space="0" w:color="B8C7D9"/>
              <w:right w:val="single" w:sz="5" w:space="0" w:color="B8C7D9"/>
            </w:tcBorders>
            <w:shd w:val="clear" w:color="auto" w:fill="FFFFFF"/>
            <w:tcMar>
              <w:top w:w="105" w:type="dxa"/>
              <w:left w:w="125" w:type="dxa"/>
              <w:bottom w:w="105" w:type="dxa"/>
              <w:right w:w="125" w:type="dxa"/>
            </w:tcMar>
            <w:vAlign w:val="center"/>
          </w:tcPr>
          <w:p w14:paraId="054AF658" w14:textId="77777777" w:rsidR="000A6660" w:rsidRDefault="00000000">
            <w:sdt>
              <w:sdtPr>
                <w:alias w:val="PHONE"/>
                <w:tag w:val="PHONE"/>
                <w:id w:val="-584997683"/>
                <w:text/>
              </w:sdtPr>
              <w:sdtContent>
                <w:r>
                  <w:rPr>
                    <w:rFonts w:eastAsia="Arial"/>
                    <w:i/>
                    <w:color w:val="6B7280"/>
                    <w:sz w:val="18"/>
                  </w:rPr>
                  <w:t>Kliknite ovde / Click here</w:t>
                </w:r>
              </w:sdtContent>
            </w:sdt>
          </w:p>
        </w:tc>
      </w:tr>
      <w:tr w:rsidR="000A6660" w14:paraId="631DAE4D" w14:textId="77777777">
        <w:trPr>
          <w:jc w:val="center"/>
        </w:trPr>
        <w:tc>
          <w:tcPr>
            <w:tcW w:w="3175" w:type="dxa"/>
            <w:gridSpan w:val="2"/>
            <w:tcBorders>
              <w:top w:val="single" w:sz="5" w:space="0" w:color="B8C7D9"/>
              <w:left w:val="single" w:sz="5" w:space="0" w:color="B8C7D9"/>
              <w:bottom w:val="single" w:sz="5" w:space="0" w:color="B8C7D9"/>
              <w:right w:val="single" w:sz="5" w:space="0" w:color="B8C7D9"/>
            </w:tcBorders>
            <w:shd w:val="clear" w:color="auto" w:fill="F6F8FB"/>
            <w:tcMar>
              <w:top w:w="105" w:type="dxa"/>
              <w:left w:w="125" w:type="dxa"/>
              <w:bottom w:w="105" w:type="dxa"/>
              <w:right w:w="125" w:type="dxa"/>
            </w:tcMar>
            <w:vAlign w:val="center"/>
          </w:tcPr>
          <w:p w14:paraId="575CBC4D" w14:textId="77777777" w:rsidR="000A6660" w:rsidRDefault="00000000">
            <w:r>
              <w:rPr>
                <w:rFonts w:eastAsia="Arial"/>
                <w:b/>
                <w:color w:val="173F72"/>
                <w:sz w:val="18"/>
              </w:rPr>
              <w:t>Ime za sertifikat *</w:t>
            </w:r>
            <w:r>
              <w:rPr>
                <w:rFonts w:eastAsia="Arial"/>
                <w:color w:val="6B7280"/>
                <w:sz w:val="16"/>
              </w:rPr>
              <w:br/>
              <w:t>Name to appear on certificate *</w:t>
            </w:r>
          </w:p>
        </w:tc>
        <w:tc>
          <w:tcPr>
            <w:tcW w:w="6747" w:type="dxa"/>
            <w:gridSpan w:val="2"/>
            <w:tcBorders>
              <w:top w:val="single" w:sz="5" w:space="0" w:color="B8C7D9"/>
              <w:left w:val="single" w:sz="5" w:space="0" w:color="B8C7D9"/>
              <w:bottom w:val="single" w:sz="5" w:space="0" w:color="B8C7D9"/>
              <w:right w:val="single" w:sz="5" w:space="0" w:color="B8C7D9"/>
            </w:tcBorders>
            <w:shd w:val="clear" w:color="auto" w:fill="FFFFFF"/>
            <w:tcMar>
              <w:top w:w="105" w:type="dxa"/>
              <w:left w:w="125" w:type="dxa"/>
              <w:bottom w:w="105" w:type="dxa"/>
              <w:right w:w="125" w:type="dxa"/>
            </w:tcMar>
            <w:vAlign w:val="center"/>
          </w:tcPr>
          <w:p w14:paraId="1BB0A7AF" w14:textId="77777777" w:rsidR="000A6660" w:rsidRDefault="00000000">
            <w:sdt>
              <w:sdtPr>
                <w:alias w:val="CERTIFICATE_NAME"/>
                <w:tag w:val="CERTIFICATE_NAME"/>
                <w:id w:val="-1347470569"/>
                <w:text/>
              </w:sdtPr>
              <w:sdtContent>
                <w:r>
                  <w:rPr>
                    <w:rFonts w:eastAsia="Arial"/>
                    <w:i/>
                    <w:color w:val="6B7280"/>
                    <w:sz w:val="18"/>
                  </w:rPr>
                  <w:t>Kliknite ovde / Click here</w:t>
                </w:r>
              </w:sdtContent>
            </w:sdt>
          </w:p>
        </w:tc>
      </w:tr>
      <w:tr w:rsidR="000A6660" w14:paraId="26CB6814" w14:textId="77777777">
        <w:trPr>
          <w:gridAfter w:val="1"/>
          <w:wAfter w:w="139" w:type="dxa"/>
          <w:jc w:val="center"/>
        </w:trPr>
        <w:tc>
          <w:tcPr>
            <w:tcW w:w="1190" w:type="dxa"/>
            <w:tcBorders>
              <w:top w:val="single" w:sz="8" w:space="0" w:color="173F72"/>
              <w:left w:val="single" w:sz="8" w:space="0" w:color="173F72"/>
              <w:bottom w:val="single" w:sz="8" w:space="0" w:color="173F72"/>
              <w:right w:val="single" w:sz="8" w:space="0" w:color="173F72"/>
            </w:tcBorders>
            <w:shd w:val="clear" w:color="auto" w:fill="173F72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04B4B5FD" w14:textId="77777777" w:rsidR="000A6660" w:rsidRDefault="00000000">
            <w:pPr>
              <w:jc w:val="center"/>
            </w:pPr>
            <w:r>
              <w:rPr>
                <w:rFonts w:eastAsia="Arial"/>
                <w:b/>
                <w:color w:val="FFFFFF"/>
                <w:sz w:val="28"/>
              </w:rPr>
              <w:t>03</w:t>
            </w:r>
          </w:p>
        </w:tc>
        <w:tc>
          <w:tcPr>
            <w:tcW w:w="8731" w:type="dxa"/>
            <w:gridSpan w:val="2"/>
            <w:tcBorders>
              <w:top w:val="single" w:sz="8" w:space="0" w:color="173F72"/>
              <w:left w:val="single" w:sz="8" w:space="0" w:color="173F72"/>
              <w:bottom w:val="single" w:sz="8" w:space="0" w:color="173F72"/>
              <w:right w:val="single" w:sz="8" w:space="0" w:color="173F72"/>
            </w:tcBorders>
            <w:shd w:val="clear" w:color="auto" w:fill="EAF2F8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23B6619C" w14:textId="77777777" w:rsidR="000A6660" w:rsidRDefault="00000000">
            <w:r>
              <w:rPr>
                <w:rFonts w:eastAsia="Arial"/>
                <w:b/>
                <w:color w:val="173F72"/>
                <w:sz w:val="22"/>
              </w:rPr>
              <w:t>NAČIN UČEŠĆA</w:t>
            </w:r>
            <w:r>
              <w:rPr>
                <w:rFonts w:eastAsia="Arial"/>
                <w:color w:val="6B7280"/>
                <w:sz w:val="20"/>
              </w:rPr>
              <w:t xml:space="preserve"> / </w:t>
            </w:r>
            <w:r>
              <w:rPr>
                <w:rFonts w:eastAsia="Arial"/>
                <w:b/>
                <w:color w:val="2F6FA7"/>
              </w:rPr>
              <w:t>PARTICIPATION DETAILS</w:t>
            </w:r>
          </w:p>
        </w:tc>
      </w:tr>
    </w:tbl>
    <w:p w14:paraId="646488E7" w14:textId="77777777" w:rsidR="000A6660" w:rsidRDefault="000A6660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75"/>
        <w:gridCol w:w="3373"/>
        <w:gridCol w:w="3374"/>
      </w:tblGrid>
      <w:tr w:rsidR="000A6660" w14:paraId="6F43B64B" w14:textId="77777777">
        <w:trPr>
          <w:jc w:val="center"/>
        </w:trPr>
        <w:tc>
          <w:tcPr>
            <w:tcW w:w="3175" w:type="dxa"/>
            <w:tcBorders>
              <w:top w:val="single" w:sz="5" w:space="0" w:color="B8C7D9"/>
              <w:left w:val="single" w:sz="5" w:space="0" w:color="B8C7D9"/>
              <w:bottom w:val="single" w:sz="5" w:space="0" w:color="B8C7D9"/>
              <w:right w:val="single" w:sz="5" w:space="0" w:color="B8C7D9"/>
            </w:tcBorders>
            <w:shd w:val="clear" w:color="auto" w:fill="F6F8FB"/>
            <w:tcMar>
              <w:top w:w="90" w:type="dxa"/>
              <w:left w:w="125" w:type="dxa"/>
              <w:bottom w:w="90" w:type="dxa"/>
              <w:right w:w="125" w:type="dxa"/>
            </w:tcMar>
            <w:vAlign w:val="center"/>
          </w:tcPr>
          <w:p w14:paraId="7FE4E440" w14:textId="77777777" w:rsidR="000A6660" w:rsidRDefault="00000000">
            <w:r>
              <w:rPr>
                <w:rFonts w:eastAsia="Arial"/>
                <w:b/>
                <w:color w:val="173F72"/>
                <w:sz w:val="18"/>
              </w:rPr>
              <w:t>Način učešća *</w:t>
            </w:r>
            <w:r>
              <w:rPr>
                <w:rFonts w:eastAsia="Arial"/>
                <w:color w:val="6B7280"/>
                <w:sz w:val="16"/>
              </w:rPr>
              <w:br/>
              <w:t>Mode of participation *</w:t>
            </w:r>
          </w:p>
        </w:tc>
        <w:tc>
          <w:tcPr>
            <w:tcW w:w="3373" w:type="dxa"/>
            <w:tcBorders>
              <w:top w:val="single" w:sz="5" w:space="0" w:color="B8C7D9"/>
              <w:left w:val="single" w:sz="5" w:space="0" w:color="B8C7D9"/>
              <w:bottom w:val="single" w:sz="5" w:space="0" w:color="B8C7D9"/>
              <w:right w:val="single" w:sz="5" w:space="0" w:color="B8C7D9"/>
            </w:tcBorders>
            <w:shd w:val="clear" w:color="auto" w:fill="FFFFFF"/>
            <w:tcMar>
              <w:top w:w="75" w:type="dxa"/>
              <w:left w:w="110" w:type="dxa"/>
              <w:bottom w:w="75" w:type="dxa"/>
              <w:right w:w="80" w:type="dxa"/>
            </w:tcMar>
          </w:tcPr>
          <w:p w14:paraId="0B155F64" w14:textId="77777777" w:rsidR="000A6660" w:rsidRDefault="00000000">
            <w:r>
              <w:rPr>
                <w:rFonts w:ascii="DejaVu Sans" w:eastAsia="DejaVu Sans" w:hAnsi="DejaVu Sans"/>
                <w:color w:val="1F2937"/>
                <w:sz w:val="20"/>
              </w:rPr>
              <w:t xml:space="preserve">□ </w:t>
            </w:r>
            <w:r>
              <w:rPr>
                <w:rFonts w:eastAsia="Arial"/>
                <w:b/>
                <w:color w:val="1F2937"/>
                <w:sz w:val="17"/>
              </w:rPr>
              <w:t>Uživo u Beogradu</w:t>
            </w:r>
            <w:r>
              <w:rPr>
                <w:rFonts w:eastAsia="Arial"/>
                <w:color w:val="6B7280"/>
                <w:sz w:val="16"/>
              </w:rPr>
              <w:t xml:space="preserve"> / In person in Belgrade</w:t>
            </w:r>
          </w:p>
        </w:tc>
        <w:tc>
          <w:tcPr>
            <w:tcW w:w="3373" w:type="dxa"/>
            <w:tcBorders>
              <w:top w:val="single" w:sz="5" w:space="0" w:color="B8C7D9"/>
              <w:left w:val="single" w:sz="5" w:space="0" w:color="B8C7D9"/>
              <w:bottom w:val="single" w:sz="5" w:space="0" w:color="B8C7D9"/>
              <w:right w:val="single" w:sz="5" w:space="0" w:color="B8C7D9"/>
            </w:tcBorders>
            <w:shd w:val="clear" w:color="auto" w:fill="FFFFFF"/>
            <w:tcMar>
              <w:top w:w="75" w:type="dxa"/>
              <w:left w:w="110" w:type="dxa"/>
              <w:bottom w:w="75" w:type="dxa"/>
              <w:right w:w="80" w:type="dxa"/>
            </w:tcMar>
          </w:tcPr>
          <w:p w14:paraId="4DF947C9" w14:textId="77777777" w:rsidR="000A6660" w:rsidRDefault="00000000">
            <w:r>
              <w:rPr>
                <w:rFonts w:ascii="DejaVu Sans" w:eastAsia="DejaVu Sans" w:hAnsi="DejaVu Sans"/>
                <w:color w:val="1F2937"/>
                <w:sz w:val="20"/>
              </w:rPr>
              <w:t xml:space="preserve">□ </w:t>
            </w:r>
            <w:r>
              <w:rPr>
                <w:rFonts w:eastAsia="Arial"/>
                <w:b/>
                <w:color w:val="1F2937"/>
                <w:sz w:val="17"/>
              </w:rPr>
              <w:t>Onlajn</w:t>
            </w:r>
            <w:r>
              <w:rPr>
                <w:rFonts w:eastAsia="Arial"/>
                <w:color w:val="6B7280"/>
                <w:sz w:val="16"/>
              </w:rPr>
              <w:t xml:space="preserve"> / Online</w:t>
            </w:r>
          </w:p>
        </w:tc>
      </w:tr>
      <w:tr w:rsidR="000A6660" w14:paraId="0282DD6A" w14:textId="77777777">
        <w:trPr>
          <w:jc w:val="center"/>
        </w:trPr>
        <w:tc>
          <w:tcPr>
            <w:tcW w:w="3175" w:type="dxa"/>
            <w:tcBorders>
              <w:top w:val="single" w:sz="5" w:space="0" w:color="B8C7D9"/>
              <w:left w:val="single" w:sz="5" w:space="0" w:color="B8C7D9"/>
              <w:bottom w:val="single" w:sz="5" w:space="0" w:color="B8C7D9"/>
              <w:right w:val="single" w:sz="5" w:space="0" w:color="B8C7D9"/>
            </w:tcBorders>
            <w:shd w:val="clear" w:color="auto" w:fill="F6F8FB"/>
            <w:tcMar>
              <w:top w:w="90" w:type="dxa"/>
              <w:left w:w="125" w:type="dxa"/>
              <w:bottom w:w="90" w:type="dxa"/>
              <w:right w:w="125" w:type="dxa"/>
            </w:tcMar>
            <w:vAlign w:val="center"/>
          </w:tcPr>
          <w:p w14:paraId="13B55801" w14:textId="77777777" w:rsidR="000A6660" w:rsidRDefault="00000000">
            <w:r>
              <w:rPr>
                <w:rFonts w:eastAsia="Arial"/>
                <w:b/>
                <w:color w:val="173F72"/>
                <w:sz w:val="18"/>
              </w:rPr>
              <w:t>Jezik komunikacije</w:t>
            </w:r>
            <w:r>
              <w:rPr>
                <w:rFonts w:eastAsia="Arial"/>
                <w:color w:val="6B7280"/>
                <w:sz w:val="16"/>
              </w:rPr>
              <w:br/>
              <w:t>Preferred communication language</w:t>
            </w:r>
          </w:p>
        </w:tc>
        <w:tc>
          <w:tcPr>
            <w:tcW w:w="3373" w:type="dxa"/>
            <w:tcBorders>
              <w:top w:val="single" w:sz="5" w:space="0" w:color="B8C7D9"/>
              <w:left w:val="single" w:sz="5" w:space="0" w:color="B8C7D9"/>
              <w:bottom w:val="single" w:sz="5" w:space="0" w:color="B8C7D9"/>
              <w:right w:val="single" w:sz="5" w:space="0" w:color="B8C7D9"/>
            </w:tcBorders>
            <w:shd w:val="clear" w:color="auto" w:fill="FFFFFF"/>
            <w:tcMar>
              <w:top w:w="75" w:type="dxa"/>
              <w:left w:w="110" w:type="dxa"/>
              <w:bottom w:w="75" w:type="dxa"/>
              <w:right w:w="80" w:type="dxa"/>
            </w:tcMar>
          </w:tcPr>
          <w:p w14:paraId="2EFDE279" w14:textId="77777777" w:rsidR="000A6660" w:rsidRDefault="00000000">
            <w:r>
              <w:rPr>
                <w:rFonts w:ascii="DejaVu Sans" w:eastAsia="DejaVu Sans" w:hAnsi="DejaVu Sans"/>
                <w:color w:val="1F2937"/>
                <w:sz w:val="20"/>
              </w:rPr>
              <w:t xml:space="preserve">□ </w:t>
            </w:r>
            <w:r>
              <w:rPr>
                <w:rFonts w:eastAsia="Arial"/>
                <w:b/>
                <w:color w:val="1F2937"/>
                <w:sz w:val="17"/>
              </w:rPr>
              <w:t>Srpski</w:t>
            </w:r>
            <w:r>
              <w:rPr>
                <w:rFonts w:eastAsia="Arial"/>
                <w:color w:val="6B7280"/>
                <w:sz w:val="16"/>
              </w:rPr>
              <w:t xml:space="preserve"> / Serbian</w:t>
            </w:r>
          </w:p>
        </w:tc>
        <w:tc>
          <w:tcPr>
            <w:tcW w:w="3373" w:type="dxa"/>
            <w:tcBorders>
              <w:top w:val="single" w:sz="5" w:space="0" w:color="B8C7D9"/>
              <w:left w:val="single" w:sz="5" w:space="0" w:color="B8C7D9"/>
              <w:bottom w:val="single" w:sz="5" w:space="0" w:color="B8C7D9"/>
              <w:right w:val="single" w:sz="5" w:space="0" w:color="B8C7D9"/>
            </w:tcBorders>
            <w:shd w:val="clear" w:color="auto" w:fill="FFFFFF"/>
            <w:tcMar>
              <w:top w:w="75" w:type="dxa"/>
              <w:left w:w="110" w:type="dxa"/>
              <w:bottom w:w="75" w:type="dxa"/>
              <w:right w:w="80" w:type="dxa"/>
            </w:tcMar>
          </w:tcPr>
          <w:p w14:paraId="5CE61A11" w14:textId="77777777" w:rsidR="000A6660" w:rsidRDefault="00000000">
            <w:r>
              <w:rPr>
                <w:rFonts w:ascii="DejaVu Sans" w:eastAsia="DejaVu Sans" w:hAnsi="DejaVu Sans"/>
                <w:color w:val="1F2937"/>
                <w:sz w:val="20"/>
              </w:rPr>
              <w:t xml:space="preserve">□ </w:t>
            </w:r>
            <w:r>
              <w:rPr>
                <w:rFonts w:eastAsia="Arial"/>
                <w:b/>
                <w:color w:val="1F2937"/>
                <w:sz w:val="17"/>
              </w:rPr>
              <w:t>Engleski</w:t>
            </w:r>
            <w:r>
              <w:rPr>
                <w:rFonts w:eastAsia="Arial"/>
                <w:color w:val="6B7280"/>
                <w:sz w:val="16"/>
              </w:rPr>
              <w:t xml:space="preserve"> / English</w:t>
            </w:r>
          </w:p>
        </w:tc>
      </w:tr>
      <w:tr w:rsidR="000A6660" w14:paraId="44413948" w14:textId="77777777">
        <w:trPr>
          <w:trHeight w:val="680"/>
          <w:jc w:val="center"/>
        </w:trPr>
        <w:tc>
          <w:tcPr>
            <w:tcW w:w="3175" w:type="dxa"/>
            <w:tcBorders>
              <w:top w:val="single" w:sz="5" w:space="0" w:color="B8C7D9"/>
              <w:left w:val="single" w:sz="5" w:space="0" w:color="B8C7D9"/>
              <w:bottom w:val="single" w:sz="5" w:space="0" w:color="B8C7D9"/>
              <w:right w:val="single" w:sz="5" w:space="0" w:color="B8C7D9"/>
            </w:tcBorders>
            <w:shd w:val="clear" w:color="auto" w:fill="F6F8FB"/>
            <w:tcMar>
              <w:top w:w="105" w:type="dxa"/>
              <w:left w:w="125" w:type="dxa"/>
              <w:bottom w:w="105" w:type="dxa"/>
              <w:right w:w="125" w:type="dxa"/>
            </w:tcMar>
            <w:vAlign w:val="center"/>
          </w:tcPr>
          <w:p w14:paraId="7174D9D0" w14:textId="77777777" w:rsidR="000A6660" w:rsidRDefault="00000000">
            <w:r>
              <w:rPr>
                <w:rFonts w:eastAsia="Arial"/>
                <w:b/>
                <w:color w:val="173F72"/>
                <w:sz w:val="18"/>
              </w:rPr>
              <w:t>Potrebe za pristupačnošću (opciono)</w:t>
            </w:r>
            <w:r>
              <w:rPr>
                <w:rFonts w:eastAsia="Arial"/>
                <w:color w:val="6B7280"/>
                <w:sz w:val="16"/>
              </w:rPr>
              <w:br/>
              <w:t>Accessibility requirements (optional)</w:t>
            </w:r>
          </w:p>
        </w:tc>
        <w:tc>
          <w:tcPr>
            <w:tcW w:w="6747" w:type="dxa"/>
            <w:gridSpan w:val="2"/>
            <w:tcBorders>
              <w:top w:val="single" w:sz="5" w:space="0" w:color="B8C7D9"/>
              <w:left w:val="single" w:sz="5" w:space="0" w:color="B8C7D9"/>
              <w:bottom w:val="single" w:sz="5" w:space="0" w:color="B8C7D9"/>
              <w:right w:val="single" w:sz="5" w:space="0" w:color="B8C7D9"/>
            </w:tcBorders>
            <w:shd w:val="clear" w:color="auto" w:fill="FFFFFF"/>
            <w:tcMar>
              <w:top w:w="105" w:type="dxa"/>
              <w:left w:w="125" w:type="dxa"/>
              <w:bottom w:w="105" w:type="dxa"/>
              <w:right w:w="125" w:type="dxa"/>
            </w:tcMar>
            <w:vAlign w:val="center"/>
          </w:tcPr>
          <w:p w14:paraId="2AD4E425" w14:textId="77777777" w:rsidR="000A6660" w:rsidRDefault="00000000">
            <w:sdt>
              <w:sdtPr>
                <w:alias w:val="ACCESSIBILITY"/>
                <w:tag w:val="ACCESSIBILITY"/>
                <w:id w:val="968638961"/>
                <w:text/>
              </w:sdtPr>
              <w:sdtContent>
                <w:r>
                  <w:rPr>
                    <w:rFonts w:eastAsia="Arial"/>
                    <w:i/>
                    <w:color w:val="6B7280"/>
                    <w:sz w:val="18"/>
                  </w:rPr>
                  <w:t>Opciono: navedite potrebna prilagođavanja / Optional: state required accommodations</w:t>
                </w:r>
              </w:sdtContent>
            </w:sdt>
          </w:p>
        </w:tc>
      </w:tr>
    </w:tbl>
    <w:p w14:paraId="153F50D5" w14:textId="77777777" w:rsidR="000A6660" w:rsidRDefault="00000000">
      <w:r>
        <w:br w:type="page"/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90"/>
        <w:gridCol w:w="8731"/>
      </w:tblGrid>
      <w:tr w:rsidR="000A6660" w14:paraId="24A00A7B" w14:textId="77777777">
        <w:trPr>
          <w:jc w:val="center"/>
        </w:trPr>
        <w:tc>
          <w:tcPr>
            <w:tcW w:w="1190" w:type="dxa"/>
            <w:tcBorders>
              <w:top w:val="single" w:sz="8" w:space="0" w:color="173F72"/>
              <w:left w:val="single" w:sz="8" w:space="0" w:color="173F72"/>
              <w:bottom w:val="single" w:sz="8" w:space="0" w:color="173F72"/>
              <w:right w:val="single" w:sz="8" w:space="0" w:color="173F72"/>
            </w:tcBorders>
            <w:shd w:val="clear" w:color="auto" w:fill="173F72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390CAE68" w14:textId="77777777" w:rsidR="000A6660" w:rsidRDefault="00000000">
            <w:pPr>
              <w:jc w:val="center"/>
            </w:pPr>
            <w:r>
              <w:rPr>
                <w:rFonts w:eastAsia="Arial"/>
                <w:b/>
                <w:color w:val="FFFFFF"/>
                <w:sz w:val="28"/>
              </w:rPr>
              <w:lastRenderedPageBreak/>
              <w:t>04</w:t>
            </w:r>
          </w:p>
        </w:tc>
        <w:tc>
          <w:tcPr>
            <w:tcW w:w="8731" w:type="dxa"/>
            <w:tcBorders>
              <w:top w:val="single" w:sz="8" w:space="0" w:color="173F72"/>
              <w:left w:val="single" w:sz="8" w:space="0" w:color="173F72"/>
              <w:bottom w:val="single" w:sz="8" w:space="0" w:color="173F72"/>
              <w:right w:val="single" w:sz="8" w:space="0" w:color="173F72"/>
            </w:tcBorders>
            <w:shd w:val="clear" w:color="auto" w:fill="EAF2F8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368B9A02" w14:textId="77777777" w:rsidR="000A6660" w:rsidRDefault="00000000">
            <w:r>
              <w:rPr>
                <w:rFonts w:eastAsia="Arial"/>
                <w:b/>
                <w:color w:val="173F72"/>
                <w:sz w:val="22"/>
              </w:rPr>
              <w:t>PODACI O RADU – POPUNJAVAJU AUTORI</w:t>
            </w:r>
            <w:r>
              <w:rPr>
                <w:rFonts w:eastAsia="Arial"/>
                <w:color w:val="6B7280"/>
                <w:sz w:val="20"/>
              </w:rPr>
              <w:t xml:space="preserve"> / </w:t>
            </w:r>
            <w:r>
              <w:rPr>
                <w:rFonts w:eastAsia="Arial"/>
                <w:b/>
                <w:color w:val="2F6FA7"/>
              </w:rPr>
              <w:t>PAPER DETAILS – FOR AUTHORS</w:t>
            </w:r>
          </w:p>
        </w:tc>
      </w:tr>
    </w:tbl>
    <w:p w14:paraId="2ABEDCAA" w14:textId="77777777" w:rsidR="000A6660" w:rsidRDefault="000A6660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18"/>
      </w:tblGrid>
      <w:tr w:rsidR="000A6660" w14:paraId="30120CD5" w14:textId="77777777">
        <w:trPr>
          <w:jc w:val="center"/>
        </w:trPr>
        <w:tc>
          <w:tcPr>
            <w:tcW w:w="10036" w:type="dxa"/>
            <w:tcBorders>
              <w:top w:val="single" w:sz="7" w:space="0" w:color="2F6FA7"/>
              <w:left w:val="single" w:sz="7" w:space="0" w:color="2F6FA7"/>
              <w:bottom w:val="single" w:sz="7" w:space="0" w:color="2F6FA7"/>
              <w:right w:val="single" w:sz="7" w:space="0" w:color="2F6FA7"/>
            </w:tcBorders>
            <w:shd w:val="clear" w:color="auto" w:fill="EAF2F8"/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77242046" w14:textId="77777777" w:rsidR="000A6660" w:rsidRDefault="00000000">
            <w:pPr>
              <w:spacing w:after="60"/>
            </w:pPr>
            <w:r>
              <w:rPr>
                <w:rFonts w:eastAsia="Arial"/>
                <w:b/>
                <w:color w:val="173F72"/>
              </w:rPr>
              <w:t>NAPOMENA</w:t>
            </w:r>
            <w:r>
              <w:rPr>
                <w:rFonts w:eastAsia="Arial"/>
                <w:b/>
                <w:color w:val="2F6FA7"/>
                <w:sz w:val="18"/>
              </w:rPr>
              <w:t xml:space="preserve"> / NOTE</w:t>
            </w:r>
          </w:p>
          <w:p w14:paraId="3FF71850" w14:textId="77777777" w:rsidR="000A6660" w:rsidRDefault="00000000">
            <w:pPr>
              <w:spacing w:after="20"/>
            </w:pPr>
            <w:r>
              <w:rPr>
                <w:rFonts w:eastAsia="Arial"/>
                <w:b/>
                <w:color w:val="F2A900"/>
                <w:sz w:val="18"/>
              </w:rPr>
              <w:t xml:space="preserve">• </w:t>
            </w:r>
            <w:r>
              <w:rPr>
                <w:rFonts w:eastAsia="Arial"/>
                <w:color w:val="1F2937"/>
                <w:sz w:val="17"/>
              </w:rPr>
              <w:t>Ovaj deo popunjavaju samo autori i koautori koji prijavljuju rad.</w:t>
            </w:r>
            <w:r>
              <w:rPr>
                <w:rFonts w:eastAsia="Arial"/>
                <w:color w:val="6B7280"/>
                <w:sz w:val="16"/>
              </w:rPr>
              <w:t xml:space="preserve"> / Complete this section only if submitting a paper.</w:t>
            </w:r>
          </w:p>
          <w:p w14:paraId="056C8AB6" w14:textId="77777777" w:rsidR="000A6660" w:rsidRDefault="00000000">
            <w:pPr>
              <w:spacing w:after="20"/>
            </w:pPr>
            <w:r>
              <w:rPr>
                <w:rFonts w:eastAsia="Arial"/>
                <w:b/>
                <w:color w:val="F2A900"/>
                <w:sz w:val="18"/>
              </w:rPr>
              <w:t xml:space="preserve">• </w:t>
            </w:r>
            <w:r>
              <w:rPr>
                <w:rFonts w:eastAsia="Arial"/>
                <w:color w:val="1F2937"/>
                <w:sz w:val="17"/>
              </w:rPr>
              <w:t>Apstrakt se dostavlja kao poseban Word dokument, u zvaničnom obrascu konferencije.</w:t>
            </w:r>
            <w:r>
              <w:rPr>
                <w:rFonts w:eastAsia="Arial"/>
                <w:color w:val="6B7280"/>
                <w:sz w:val="16"/>
              </w:rPr>
              <w:t xml:space="preserve"> / Submit the abstract as a separate Word file using the official conference template.</w:t>
            </w:r>
          </w:p>
        </w:tc>
      </w:tr>
    </w:tbl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75"/>
        <w:gridCol w:w="6747"/>
      </w:tblGrid>
      <w:tr w:rsidR="000A6660" w14:paraId="40A4CDA0" w14:textId="77777777">
        <w:trPr>
          <w:jc w:val="center"/>
        </w:trPr>
        <w:tc>
          <w:tcPr>
            <w:tcW w:w="3175" w:type="dxa"/>
            <w:tcBorders>
              <w:top w:val="single" w:sz="5" w:space="0" w:color="B8C7D9"/>
              <w:left w:val="single" w:sz="5" w:space="0" w:color="B8C7D9"/>
              <w:bottom w:val="single" w:sz="5" w:space="0" w:color="B8C7D9"/>
              <w:right w:val="single" w:sz="5" w:space="0" w:color="B8C7D9"/>
            </w:tcBorders>
            <w:shd w:val="clear" w:color="auto" w:fill="F6F8FB"/>
            <w:tcMar>
              <w:top w:w="105" w:type="dxa"/>
              <w:left w:w="125" w:type="dxa"/>
              <w:bottom w:w="105" w:type="dxa"/>
              <w:right w:w="125" w:type="dxa"/>
            </w:tcMar>
            <w:vAlign w:val="center"/>
          </w:tcPr>
          <w:p w14:paraId="3F83215E" w14:textId="77777777" w:rsidR="000A6660" w:rsidRDefault="00000000">
            <w:r>
              <w:rPr>
                <w:rFonts w:eastAsia="Arial"/>
                <w:b/>
                <w:color w:val="173F72"/>
                <w:sz w:val="18"/>
              </w:rPr>
              <w:t>Naslov rada *</w:t>
            </w:r>
            <w:r>
              <w:rPr>
                <w:rFonts w:eastAsia="Arial"/>
                <w:color w:val="6B7280"/>
                <w:sz w:val="16"/>
              </w:rPr>
              <w:br/>
              <w:t>Paper title *</w:t>
            </w:r>
          </w:p>
        </w:tc>
        <w:tc>
          <w:tcPr>
            <w:tcW w:w="6747" w:type="dxa"/>
            <w:tcBorders>
              <w:top w:val="single" w:sz="5" w:space="0" w:color="B8C7D9"/>
              <w:left w:val="single" w:sz="5" w:space="0" w:color="B8C7D9"/>
              <w:bottom w:val="single" w:sz="5" w:space="0" w:color="B8C7D9"/>
              <w:right w:val="single" w:sz="5" w:space="0" w:color="B8C7D9"/>
            </w:tcBorders>
            <w:shd w:val="clear" w:color="auto" w:fill="FFFFFF"/>
            <w:tcMar>
              <w:top w:w="105" w:type="dxa"/>
              <w:left w:w="125" w:type="dxa"/>
              <w:bottom w:w="105" w:type="dxa"/>
              <w:right w:w="125" w:type="dxa"/>
            </w:tcMar>
            <w:vAlign w:val="center"/>
          </w:tcPr>
          <w:p w14:paraId="24A3F2C2" w14:textId="77777777" w:rsidR="000A6660" w:rsidRDefault="00000000">
            <w:sdt>
              <w:sdtPr>
                <w:alias w:val="PAPER_TITLE"/>
                <w:tag w:val="PAPER_TITLE"/>
                <w:id w:val="516515006"/>
                <w:text/>
              </w:sdtPr>
              <w:sdtContent>
                <w:r>
                  <w:rPr>
                    <w:rFonts w:eastAsia="Arial"/>
                    <w:i/>
                    <w:color w:val="6B7280"/>
                    <w:sz w:val="18"/>
                  </w:rPr>
                  <w:t>Unesite pun naslov rada / Enter the full paper title</w:t>
                </w:r>
              </w:sdtContent>
            </w:sdt>
          </w:p>
        </w:tc>
      </w:tr>
      <w:tr w:rsidR="000A6660" w14:paraId="53035BA9" w14:textId="77777777">
        <w:trPr>
          <w:jc w:val="center"/>
        </w:trPr>
        <w:tc>
          <w:tcPr>
            <w:tcW w:w="3175" w:type="dxa"/>
            <w:tcBorders>
              <w:top w:val="single" w:sz="5" w:space="0" w:color="B8C7D9"/>
              <w:left w:val="single" w:sz="5" w:space="0" w:color="B8C7D9"/>
              <w:bottom w:val="single" w:sz="5" w:space="0" w:color="B8C7D9"/>
              <w:right w:val="single" w:sz="5" w:space="0" w:color="B8C7D9"/>
            </w:tcBorders>
            <w:shd w:val="clear" w:color="auto" w:fill="F6F8FB"/>
            <w:tcMar>
              <w:top w:w="105" w:type="dxa"/>
              <w:left w:w="125" w:type="dxa"/>
              <w:bottom w:w="105" w:type="dxa"/>
              <w:right w:w="125" w:type="dxa"/>
            </w:tcMar>
            <w:vAlign w:val="center"/>
          </w:tcPr>
          <w:p w14:paraId="0D71421A" w14:textId="77777777" w:rsidR="000A6660" w:rsidRDefault="00000000">
            <w:r>
              <w:rPr>
                <w:rFonts w:eastAsia="Arial"/>
                <w:b/>
                <w:color w:val="173F72"/>
                <w:sz w:val="18"/>
              </w:rPr>
              <w:t>Autor za korespondenciju *</w:t>
            </w:r>
            <w:r>
              <w:rPr>
                <w:rFonts w:eastAsia="Arial"/>
                <w:color w:val="6B7280"/>
                <w:sz w:val="16"/>
              </w:rPr>
              <w:br/>
              <w:t>Corresponding author *</w:t>
            </w:r>
          </w:p>
        </w:tc>
        <w:tc>
          <w:tcPr>
            <w:tcW w:w="6747" w:type="dxa"/>
            <w:tcBorders>
              <w:top w:val="single" w:sz="5" w:space="0" w:color="B8C7D9"/>
              <w:left w:val="single" w:sz="5" w:space="0" w:color="B8C7D9"/>
              <w:bottom w:val="single" w:sz="5" w:space="0" w:color="B8C7D9"/>
              <w:right w:val="single" w:sz="5" w:space="0" w:color="B8C7D9"/>
            </w:tcBorders>
            <w:shd w:val="clear" w:color="auto" w:fill="FFFFFF"/>
            <w:tcMar>
              <w:top w:w="105" w:type="dxa"/>
              <w:left w:w="125" w:type="dxa"/>
              <w:bottom w:w="105" w:type="dxa"/>
              <w:right w:w="125" w:type="dxa"/>
            </w:tcMar>
            <w:vAlign w:val="center"/>
          </w:tcPr>
          <w:p w14:paraId="4D01A427" w14:textId="77777777" w:rsidR="000A6660" w:rsidRDefault="00000000">
            <w:sdt>
              <w:sdtPr>
                <w:alias w:val="CORRESPONDING_AUTHOR"/>
                <w:tag w:val="CORRESPONDING_AUTHOR"/>
                <w:id w:val="920220308"/>
                <w:text/>
              </w:sdtPr>
              <w:sdtContent>
                <w:r>
                  <w:rPr>
                    <w:rFonts w:eastAsia="Arial"/>
                    <w:i/>
                    <w:color w:val="6B7280"/>
                    <w:sz w:val="18"/>
                  </w:rPr>
                  <w:t>Ime, prezime i imejl / Name, surname and email</w:t>
                </w:r>
              </w:sdtContent>
            </w:sdt>
          </w:p>
        </w:tc>
      </w:tr>
    </w:tbl>
    <w:p w14:paraId="42E04706" w14:textId="77777777" w:rsidR="000A6660" w:rsidRDefault="00000000">
      <w:pPr>
        <w:keepNext/>
        <w:spacing w:before="100" w:after="80"/>
      </w:pPr>
      <w:r>
        <w:rPr>
          <w:rFonts w:eastAsia="Arial"/>
          <w:b/>
          <w:color w:val="173F72"/>
          <w:sz w:val="20"/>
        </w:rPr>
        <w:t>KOAUTORI / CO-AUTHORS</w:t>
      </w:r>
    </w:p>
    <w:tbl>
      <w:tblPr>
        <w:tblW w:w="10602" w:type="dxa"/>
        <w:jc w:val="center"/>
        <w:tblLayout w:type="fixed"/>
        <w:tblLook w:val="04A0" w:firstRow="1" w:lastRow="0" w:firstColumn="1" w:lastColumn="0" w:noHBand="0" w:noVBand="1"/>
      </w:tblPr>
      <w:tblGrid>
        <w:gridCol w:w="1190"/>
        <w:gridCol w:w="1985"/>
        <w:gridCol w:w="850"/>
        <w:gridCol w:w="2523"/>
        <w:gridCol w:w="1446"/>
        <w:gridCol w:w="1927"/>
        <w:gridCol w:w="681"/>
      </w:tblGrid>
      <w:tr w:rsidR="000A6660" w14:paraId="597D6B14" w14:textId="77777777" w:rsidTr="003866FC">
        <w:trPr>
          <w:tblHeader/>
          <w:jc w:val="center"/>
        </w:trPr>
        <w:tc>
          <w:tcPr>
            <w:tcW w:w="119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173F72"/>
            <w:tcMar>
              <w:top w:w="85" w:type="dxa"/>
              <w:left w:w="80" w:type="dxa"/>
              <w:bottom w:w="85" w:type="dxa"/>
              <w:right w:w="80" w:type="dxa"/>
            </w:tcMar>
          </w:tcPr>
          <w:p w14:paraId="311188D9" w14:textId="77777777" w:rsidR="000A6660" w:rsidRDefault="00000000">
            <w:pPr>
              <w:jc w:val="center"/>
            </w:pPr>
            <w:r>
              <w:rPr>
                <w:rFonts w:eastAsia="Arial"/>
                <w:b/>
                <w:color w:val="FFFFFF"/>
                <w:sz w:val="16"/>
              </w:rPr>
              <w:t>Br.</w:t>
            </w:r>
            <w:r>
              <w:rPr>
                <w:rFonts w:eastAsia="Arial"/>
                <w:b/>
                <w:color w:val="FFFFFF"/>
                <w:sz w:val="16"/>
              </w:rPr>
              <w:br/>
              <w:t>No.</w:t>
            </w:r>
          </w:p>
        </w:tc>
        <w:tc>
          <w:tcPr>
            <w:tcW w:w="2835" w:type="dxa"/>
            <w:gridSpan w:val="2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173F72"/>
            <w:tcMar>
              <w:top w:w="85" w:type="dxa"/>
              <w:left w:w="80" w:type="dxa"/>
              <w:bottom w:w="85" w:type="dxa"/>
              <w:right w:w="80" w:type="dxa"/>
            </w:tcMar>
          </w:tcPr>
          <w:p w14:paraId="08BBB43E" w14:textId="77777777" w:rsidR="000A6660" w:rsidRDefault="00000000">
            <w:pPr>
              <w:jc w:val="center"/>
            </w:pPr>
            <w:r>
              <w:rPr>
                <w:rFonts w:eastAsia="Arial"/>
                <w:b/>
                <w:color w:val="FFFFFF"/>
                <w:sz w:val="16"/>
              </w:rPr>
              <w:t>Ime i prezime</w:t>
            </w:r>
            <w:r>
              <w:rPr>
                <w:rFonts w:eastAsia="Arial"/>
                <w:b/>
                <w:color w:val="FFFFFF"/>
                <w:sz w:val="16"/>
              </w:rPr>
              <w:br/>
              <w:t>Name and surname</w:t>
            </w:r>
          </w:p>
        </w:tc>
        <w:tc>
          <w:tcPr>
            <w:tcW w:w="3969" w:type="dxa"/>
            <w:gridSpan w:val="2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173F72"/>
            <w:tcMar>
              <w:top w:w="85" w:type="dxa"/>
              <w:left w:w="80" w:type="dxa"/>
              <w:bottom w:w="85" w:type="dxa"/>
              <w:right w:w="80" w:type="dxa"/>
            </w:tcMar>
          </w:tcPr>
          <w:p w14:paraId="23FE65F9" w14:textId="77777777" w:rsidR="000A6660" w:rsidRDefault="00000000">
            <w:pPr>
              <w:jc w:val="center"/>
            </w:pPr>
            <w:r>
              <w:rPr>
                <w:rFonts w:eastAsia="Arial"/>
                <w:b/>
                <w:color w:val="FFFFFF"/>
                <w:sz w:val="16"/>
              </w:rPr>
              <w:t>Institucija, grad, država</w:t>
            </w:r>
            <w:r>
              <w:rPr>
                <w:rFonts w:eastAsia="Arial"/>
                <w:b/>
                <w:color w:val="FFFFFF"/>
                <w:sz w:val="16"/>
              </w:rPr>
              <w:br/>
              <w:t>Institution, city, country</w:t>
            </w:r>
          </w:p>
        </w:tc>
        <w:tc>
          <w:tcPr>
            <w:tcW w:w="2608" w:type="dxa"/>
            <w:gridSpan w:val="2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173F72"/>
            <w:tcMar>
              <w:top w:w="85" w:type="dxa"/>
              <w:left w:w="80" w:type="dxa"/>
              <w:bottom w:w="85" w:type="dxa"/>
              <w:right w:w="80" w:type="dxa"/>
            </w:tcMar>
          </w:tcPr>
          <w:p w14:paraId="719AC4D1" w14:textId="77777777" w:rsidR="000A6660" w:rsidRDefault="00000000">
            <w:pPr>
              <w:jc w:val="center"/>
            </w:pPr>
            <w:r>
              <w:rPr>
                <w:rFonts w:eastAsia="Arial"/>
                <w:b/>
                <w:color w:val="FFFFFF"/>
                <w:sz w:val="16"/>
              </w:rPr>
              <w:t>Imejl</w:t>
            </w:r>
            <w:r>
              <w:rPr>
                <w:rFonts w:eastAsia="Arial"/>
                <w:b/>
                <w:color w:val="FFFFFF"/>
                <w:sz w:val="16"/>
              </w:rPr>
              <w:br/>
              <w:t>Email</w:t>
            </w:r>
          </w:p>
        </w:tc>
      </w:tr>
      <w:tr w:rsidR="000A6660" w14:paraId="658F9303" w14:textId="77777777" w:rsidTr="003866FC">
        <w:trPr>
          <w:jc w:val="center"/>
        </w:trPr>
        <w:tc>
          <w:tcPr>
            <w:tcW w:w="1190" w:type="dxa"/>
            <w:tcBorders>
              <w:top w:val="single" w:sz="4" w:space="0" w:color="B8C7D9"/>
              <w:left w:val="single" w:sz="4" w:space="0" w:color="B8C7D9"/>
              <w:bottom w:val="single" w:sz="4" w:space="0" w:color="B8C7D9"/>
              <w:right w:val="single" w:sz="4" w:space="0" w:color="B8C7D9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</w:tcPr>
          <w:p w14:paraId="3B81C07F" w14:textId="77777777" w:rsidR="000A6660" w:rsidRDefault="00000000">
            <w:pPr>
              <w:jc w:val="center"/>
            </w:pPr>
            <w:r>
              <w:rPr>
                <w:rFonts w:eastAsia="Arial"/>
                <w:b/>
                <w:color w:val="173F72"/>
                <w:sz w:val="17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B8C7D9"/>
              <w:left w:val="single" w:sz="4" w:space="0" w:color="B8C7D9"/>
              <w:bottom w:val="single" w:sz="4" w:space="0" w:color="B8C7D9"/>
              <w:right w:val="single" w:sz="4" w:space="0" w:color="B8C7D9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</w:tcPr>
          <w:p w14:paraId="7BC2A6FE" w14:textId="77777777" w:rsidR="000A6660" w:rsidRDefault="00000000">
            <w:sdt>
              <w:sdtPr>
                <w:alias w:val="COAUTHOR_1_1"/>
                <w:tag w:val="COAUTHOR_1_1"/>
                <w:id w:val="-411240968"/>
                <w:text/>
              </w:sdtPr>
              <w:sdtContent>
                <w:r>
                  <w:rPr>
                    <w:rFonts w:eastAsia="Arial"/>
                    <w:i/>
                    <w:color w:val="6B7280"/>
                    <w:sz w:val="16"/>
                  </w:rPr>
                  <w:t>Kliknite / Click</w:t>
                </w:r>
              </w:sdtContent>
            </w:sdt>
          </w:p>
        </w:tc>
        <w:tc>
          <w:tcPr>
            <w:tcW w:w="3969" w:type="dxa"/>
            <w:gridSpan w:val="2"/>
            <w:tcBorders>
              <w:top w:val="single" w:sz="4" w:space="0" w:color="B8C7D9"/>
              <w:left w:val="single" w:sz="4" w:space="0" w:color="B8C7D9"/>
              <w:bottom w:val="single" w:sz="4" w:space="0" w:color="B8C7D9"/>
              <w:right w:val="single" w:sz="4" w:space="0" w:color="B8C7D9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</w:tcPr>
          <w:p w14:paraId="758D5CD3" w14:textId="77777777" w:rsidR="000A6660" w:rsidRDefault="00000000">
            <w:sdt>
              <w:sdtPr>
                <w:alias w:val="COAUTHOR_1_2"/>
                <w:tag w:val="COAUTHOR_1_2"/>
                <w:id w:val="-1842460238"/>
                <w:text/>
              </w:sdtPr>
              <w:sdtContent>
                <w:r>
                  <w:rPr>
                    <w:rFonts w:eastAsia="Arial"/>
                    <w:i/>
                    <w:color w:val="6B7280"/>
                    <w:sz w:val="16"/>
                  </w:rPr>
                  <w:t>Kliknite / Click</w:t>
                </w:r>
              </w:sdtContent>
            </w:sdt>
          </w:p>
        </w:tc>
        <w:tc>
          <w:tcPr>
            <w:tcW w:w="2608" w:type="dxa"/>
            <w:gridSpan w:val="2"/>
            <w:tcBorders>
              <w:top w:val="single" w:sz="4" w:space="0" w:color="B8C7D9"/>
              <w:left w:val="single" w:sz="4" w:space="0" w:color="B8C7D9"/>
              <w:bottom w:val="single" w:sz="4" w:space="0" w:color="B8C7D9"/>
              <w:right w:val="single" w:sz="4" w:space="0" w:color="B8C7D9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</w:tcPr>
          <w:p w14:paraId="4B2F02E9" w14:textId="77777777" w:rsidR="000A6660" w:rsidRDefault="00000000">
            <w:sdt>
              <w:sdtPr>
                <w:alias w:val="COAUTHOR_1_3"/>
                <w:tag w:val="COAUTHOR_1_3"/>
                <w:id w:val="2117788062"/>
                <w:text/>
              </w:sdtPr>
              <w:sdtContent>
                <w:r>
                  <w:rPr>
                    <w:rFonts w:eastAsia="Arial"/>
                    <w:i/>
                    <w:color w:val="6B7280"/>
                    <w:sz w:val="16"/>
                  </w:rPr>
                  <w:t>Kliknite / Click</w:t>
                </w:r>
              </w:sdtContent>
            </w:sdt>
          </w:p>
        </w:tc>
      </w:tr>
      <w:tr w:rsidR="000A6660" w14:paraId="35D2BA2B" w14:textId="77777777" w:rsidTr="003866FC">
        <w:trPr>
          <w:jc w:val="center"/>
        </w:trPr>
        <w:tc>
          <w:tcPr>
            <w:tcW w:w="1190" w:type="dxa"/>
            <w:tcBorders>
              <w:top w:val="single" w:sz="4" w:space="0" w:color="B8C7D9"/>
              <w:left w:val="single" w:sz="4" w:space="0" w:color="B8C7D9"/>
              <w:bottom w:val="single" w:sz="4" w:space="0" w:color="B8C7D9"/>
              <w:right w:val="single" w:sz="4" w:space="0" w:color="B8C7D9"/>
            </w:tcBorders>
            <w:shd w:val="clear" w:color="auto" w:fill="F6F8FB"/>
            <w:tcMar>
              <w:top w:w="90" w:type="dxa"/>
              <w:left w:w="75" w:type="dxa"/>
              <w:bottom w:w="90" w:type="dxa"/>
              <w:right w:w="75" w:type="dxa"/>
            </w:tcMar>
          </w:tcPr>
          <w:p w14:paraId="5007C948" w14:textId="77777777" w:rsidR="000A6660" w:rsidRDefault="00000000">
            <w:pPr>
              <w:jc w:val="center"/>
            </w:pPr>
            <w:r>
              <w:rPr>
                <w:rFonts w:eastAsia="Arial"/>
                <w:b/>
                <w:color w:val="173F72"/>
                <w:sz w:val="17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B8C7D9"/>
              <w:left w:val="single" w:sz="4" w:space="0" w:color="B8C7D9"/>
              <w:bottom w:val="single" w:sz="4" w:space="0" w:color="B8C7D9"/>
              <w:right w:val="single" w:sz="4" w:space="0" w:color="B8C7D9"/>
            </w:tcBorders>
            <w:shd w:val="clear" w:color="auto" w:fill="F6F8FB"/>
            <w:tcMar>
              <w:top w:w="90" w:type="dxa"/>
              <w:left w:w="75" w:type="dxa"/>
              <w:bottom w:w="90" w:type="dxa"/>
              <w:right w:w="75" w:type="dxa"/>
            </w:tcMar>
          </w:tcPr>
          <w:p w14:paraId="55C1BE46" w14:textId="77777777" w:rsidR="000A6660" w:rsidRDefault="00000000">
            <w:sdt>
              <w:sdtPr>
                <w:alias w:val="COAUTHOR_2_1"/>
                <w:tag w:val="COAUTHOR_2_1"/>
                <w:id w:val="-544905279"/>
                <w:text/>
              </w:sdtPr>
              <w:sdtContent>
                <w:r>
                  <w:rPr>
                    <w:rFonts w:eastAsia="Arial"/>
                    <w:i/>
                    <w:color w:val="6B7280"/>
                    <w:sz w:val="16"/>
                  </w:rPr>
                  <w:t>Kliknite / Click</w:t>
                </w:r>
              </w:sdtContent>
            </w:sdt>
          </w:p>
        </w:tc>
        <w:tc>
          <w:tcPr>
            <w:tcW w:w="3969" w:type="dxa"/>
            <w:gridSpan w:val="2"/>
            <w:tcBorders>
              <w:top w:val="single" w:sz="4" w:space="0" w:color="B8C7D9"/>
              <w:left w:val="single" w:sz="4" w:space="0" w:color="B8C7D9"/>
              <w:bottom w:val="single" w:sz="4" w:space="0" w:color="B8C7D9"/>
              <w:right w:val="single" w:sz="4" w:space="0" w:color="B8C7D9"/>
            </w:tcBorders>
            <w:shd w:val="clear" w:color="auto" w:fill="F6F8FB"/>
            <w:tcMar>
              <w:top w:w="90" w:type="dxa"/>
              <w:left w:w="75" w:type="dxa"/>
              <w:bottom w:w="90" w:type="dxa"/>
              <w:right w:w="75" w:type="dxa"/>
            </w:tcMar>
          </w:tcPr>
          <w:p w14:paraId="04AD6B95" w14:textId="77777777" w:rsidR="000A6660" w:rsidRDefault="00000000">
            <w:sdt>
              <w:sdtPr>
                <w:alias w:val="COAUTHOR_2_2"/>
                <w:tag w:val="COAUTHOR_2_2"/>
                <w:id w:val="-1540434152"/>
                <w:text/>
              </w:sdtPr>
              <w:sdtContent>
                <w:r>
                  <w:rPr>
                    <w:rFonts w:eastAsia="Arial"/>
                    <w:i/>
                    <w:color w:val="6B7280"/>
                    <w:sz w:val="16"/>
                  </w:rPr>
                  <w:t>Kliknite / Click</w:t>
                </w:r>
              </w:sdtContent>
            </w:sdt>
          </w:p>
        </w:tc>
        <w:tc>
          <w:tcPr>
            <w:tcW w:w="2608" w:type="dxa"/>
            <w:gridSpan w:val="2"/>
            <w:tcBorders>
              <w:top w:val="single" w:sz="4" w:space="0" w:color="B8C7D9"/>
              <w:left w:val="single" w:sz="4" w:space="0" w:color="B8C7D9"/>
              <w:bottom w:val="single" w:sz="4" w:space="0" w:color="B8C7D9"/>
              <w:right w:val="single" w:sz="4" w:space="0" w:color="B8C7D9"/>
            </w:tcBorders>
            <w:shd w:val="clear" w:color="auto" w:fill="F6F8FB"/>
            <w:tcMar>
              <w:top w:w="90" w:type="dxa"/>
              <w:left w:w="75" w:type="dxa"/>
              <w:bottom w:w="90" w:type="dxa"/>
              <w:right w:w="75" w:type="dxa"/>
            </w:tcMar>
          </w:tcPr>
          <w:p w14:paraId="0C04F90A" w14:textId="77777777" w:rsidR="000A6660" w:rsidRDefault="00000000">
            <w:sdt>
              <w:sdtPr>
                <w:alias w:val="COAUTHOR_2_3"/>
                <w:tag w:val="COAUTHOR_2_3"/>
                <w:id w:val="456076933"/>
                <w:text/>
              </w:sdtPr>
              <w:sdtContent>
                <w:r>
                  <w:rPr>
                    <w:rFonts w:eastAsia="Arial"/>
                    <w:i/>
                    <w:color w:val="6B7280"/>
                    <w:sz w:val="16"/>
                  </w:rPr>
                  <w:t>Kliknite / Click</w:t>
                </w:r>
              </w:sdtContent>
            </w:sdt>
          </w:p>
        </w:tc>
      </w:tr>
      <w:tr w:rsidR="000A6660" w14:paraId="48AFF74F" w14:textId="77777777" w:rsidTr="003866FC">
        <w:trPr>
          <w:jc w:val="center"/>
        </w:trPr>
        <w:tc>
          <w:tcPr>
            <w:tcW w:w="1190" w:type="dxa"/>
            <w:tcBorders>
              <w:top w:val="single" w:sz="4" w:space="0" w:color="B8C7D9"/>
              <w:left w:val="single" w:sz="4" w:space="0" w:color="B8C7D9"/>
              <w:bottom w:val="single" w:sz="4" w:space="0" w:color="B8C7D9"/>
              <w:right w:val="single" w:sz="4" w:space="0" w:color="B8C7D9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</w:tcPr>
          <w:p w14:paraId="703CCCAC" w14:textId="77777777" w:rsidR="000A6660" w:rsidRDefault="00000000">
            <w:pPr>
              <w:jc w:val="center"/>
            </w:pPr>
            <w:r>
              <w:rPr>
                <w:rFonts w:eastAsia="Arial"/>
                <w:b/>
                <w:color w:val="173F72"/>
                <w:sz w:val="17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B8C7D9"/>
              <w:left w:val="single" w:sz="4" w:space="0" w:color="B8C7D9"/>
              <w:bottom w:val="single" w:sz="4" w:space="0" w:color="B8C7D9"/>
              <w:right w:val="single" w:sz="4" w:space="0" w:color="B8C7D9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</w:tcPr>
          <w:p w14:paraId="6784E682" w14:textId="77777777" w:rsidR="000A6660" w:rsidRDefault="00000000">
            <w:sdt>
              <w:sdtPr>
                <w:alias w:val="COAUTHOR_3_1"/>
                <w:tag w:val="COAUTHOR_3_1"/>
                <w:id w:val="-13849556"/>
                <w:text/>
              </w:sdtPr>
              <w:sdtContent>
                <w:r>
                  <w:rPr>
                    <w:rFonts w:eastAsia="Arial"/>
                    <w:i/>
                    <w:color w:val="6B7280"/>
                    <w:sz w:val="16"/>
                  </w:rPr>
                  <w:t>Kliknite / Click</w:t>
                </w:r>
              </w:sdtContent>
            </w:sdt>
          </w:p>
        </w:tc>
        <w:tc>
          <w:tcPr>
            <w:tcW w:w="3969" w:type="dxa"/>
            <w:gridSpan w:val="2"/>
            <w:tcBorders>
              <w:top w:val="single" w:sz="4" w:space="0" w:color="B8C7D9"/>
              <w:left w:val="single" w:sz="4" w:space="0" w:color="B8C7D9"/>
              <w:bottom w:val="single" w:sz="4" w:space="0" w:color="B8C7D9"/>
              <w:right w:val="single" w:sz="4" w:space="0" w:color="B8C7D9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</w:tcPr>
          <w:p w14:paraId="708BE529" w14:textId="77777777" w:rsidR="000A6660" w:rsidRDefault="00000000">
            <w:sdt>
              <w:sdtPr>
                <w:alias w:val="COAUTHOR_3_2"/>
                <w:tag w:val="COAUTHOR_3_2"/>
                <w:id w:val="-2133394451"/>
                <w:text/>
              </w:sdtPr>
              <w:sdtContent>
                <w:r>
                  <w:rPr>
                    <w:rFonts w:eastAsia="Arial"/>
                    <w:i/>
                    <w:color w:val="6B7280"/>
                    <w:sz w:val="16"/>
                  </w:rPr>
                  <w:t>Kliknite / Click</w:t>
                </w:r>
              </w:sdtContent>
            </w:sdt>
          </w:p>
        </w:tc>
        <w:tc>
          <w:tcPr>
            <w:tcW w:w="2608" w:type="dxa"/>
            <w:gridSpan w:val="2"/>
            <w:tcBorders>
              <w:top w:val="single" w:sz="4" w:space="0" w:color="B8C7D9"/>
              <w:left w:val="single" w:sz="4" w:space="0" w:color="B8C7D9"/>
              <w:bottom w:val="single" w:sz="4" w:space="0" w:color="B8C7D9"/>
              <w:right w:val="single" w:sz="4" w:space="0" w:color="B8C7D9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</w:tcPr>
          <w:p w14:paraId="41E3513A" w14:textId="77777777" w:rsidR="000A6660" w:rsidRDefault="00000000">
            <w:sdt>
              <w:sdtPr>
                <w:alias w:val="COAUTHOR_3_3"/>
                <w:tag w:val="COAUTHOR_3_3"/>
                <w:id w:val="474798123"/>
                <w:text/>
              </w:sdtPr>
              <w:sdtContent>
                <w:r>
                  <w:rPr>
                    <w:rFonts w:eastAsia="Arial"/>
                    <w:i/>
                    <w:color w:val="6B7280"/>
                    <w:sz w:val="16"/>
                  </w:rPr>
                  <w:t>Kliknite / Click</w:t>
                </w:r>
              </w:sdtContent>
            </w:sdt>
          </w:p>
        </w:tc>
      </w:tr>
      <w:tr w:rsidR="000A6660" w14:paraId="487F7C76" w14:textId="77777777" w:rsidTr="003866FC">
        <w:trPr>
          <w:jc w:val="center"/>
        </w:trPr>
        <w:tc>
          <w:tcPr>
            <w:tcW w:w="1190" w:type="dxa"/>
            <w:tcBorders>
              <w:top w:val="single" w:sz="4" w:space="0" w:color="B8C7D9"/>
              <w:left w:val="single" w:sz="4" w:space="0" w:color="B8C7D9"/>
              <w:bottom w:val="single" w:sz="4" w:space="0" w:color="B8C7D9"/>
              <w:right w:val="single" w:sz="4" w:space="0" w:color="B8C7D9"/>
            </w:tcBorders>
            <w:shd w:val="clear" w:color="auto" w:fill="F6F8FB"/>
            <w:tcMar>
              <w:top w:w="90" w:type="dxa"/>
              <w:left w:w="75" w:type="dxa"/>
              <w:bottom w:w="90" w:type="dxa"/>
              <w:right w:w="75" w:type="dxa"/>
            </w:tcMar>
          </w:tcPr>
          <w:p w14:paraId="21AF785A" w14:textId="77777777" w:rsidR="000A6660" w:rsidRDefault="00000000">
            <w:pPr>
              <w:jc w:val="center"/>
            </w:pPr>
            <w:r>
              <w:rPr>
                <w:rFonts w:eastAsia="Arial"/>
                <w:b/>
                <w:color w:val="173F72"/>
                <w:sz w:val="17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B8C7D9"/>
              <w:left w:val="single" w:sz="4" w:space="0" w:color="B8C7D9"/>
              <w:bottom w:val="single" w:sz="4" w:space="0" w:color="B8C7D9"/>
              <w:right w:val="single" w:sz="4" w:space="0" w:color="B8C7D9"/>
            </w:tcBorders>
            <w:shd w:val="clear" w:color="auto" w:fill="F6F8FB"/>
            <w:tcMar>
              <w:top w:w="90" w:type="dxa"/>
              <w:left w:w="75" w:type="dxa"/>
              <w:bottom w:w="90" w:type="dxa"/>
              <w:right w:w="75" w:type="dxa"/>
            </w:tcMar>
          </w:tcPr>
          <w:p w14:paraId="63A8E8B0" w14:textId="77777777" w:rsidR="000A6660" w:rsidRDefault="00000000">
            <w:sdt>
              <w:sdtPr>
                <w:alias w:val="COAUTHOR_4_1"/>
                <w:tag w:val="COAUTHOR_4_1"/>
                <w:id w:val="1273052317"/>
                <w:text/>
              </w:sdtPr>
              <w:sdtContent>
                <w:r>
                  <w:rPr>
                    <w:rFonts w:eastAsia="Arial"/>
                    <w:i/>
                    <w:color w:val="6B7280"/>
                    <w:sz w:val="16"/>
                  </w:rPr>
                  <w:t>Kliknite / Click</w:t>
                </w:r>
              </w:sdtContent>
            </w:sdt>
          </w:p>
        </w:tc>
        <w:tc>
          <w:tcPr>
            <w:tcW w:w="3969" w:type="dxa"/>
            <w:gridSpan w:val="2"/>
            <w:tcBorders>
              <w:top w:val="single" w:sz="4" w:space="0" w:color="B8C7D9"/>
              <w:left w:val="single" w:sz="4" w:space="0" w:color="B8C7D9"/>
              <w:bottom w:val="single" w:sz="4" w:space="0" w:color="B8C7D9"/>
              <w:right w:val="single" w:sz="4" w:space="0" w:color="B8C7D9"/>
            </w:tcBorders>
            <w:shd w:val="clear" w:color="auto" w:fill="F6F8FB"/>
            <w:tcMar>
              <w:top w:w="90" w:type="dxa"/>
              <w:left w:w="75" w:type="dxa"/>
              <w:bottom w:w="90" w:type="dxa"/>
              <w:right w:w="75" w:type="dxa"/>
            </w:tcMar>
          </w:tcPr>
          <w:p w14:paraId="61F39987" w14:textId="77777777" w:rsidR="000A6660" w:rsidRDefault="00000000">
            <w:sdt>
              <w:sdtPr>
                <w:alias w:val="COAUTHOR_4_2"/>
                <w:tag w:val="COAUTHOR_4_2"/>
                <w:id w:val="-1598468991"/>
                <w:text/>
              </w:sdtPr>
              <w:sdtContent>
                <w:r>
                  <w:rPr>
                    <w:rFonts w:eastAsia="Arial"/>
                    <w:i/>
                    <w:color w:val="6B7280"/>
                    <w:sz w:val="16"/>
                  </w:rPr>
                  <w:t>Kliknite / Click</w:t>
                </w:r>
              </w:sdtContent>
            </w:sdt>
          </w:p>
        </w:tc>
        <w:tc>
          <w:tcPr>
            <w:tcW w:w="2608" w:type="dxa"/>
            <w:gridSpan w:val="2"/>
            <w:tcBorders>
              <w:top w:val="single" w:sz="4" w:space="0" w:color="B8C7D9"/>
              <w:left w:val="single" w:sz="4" w:space="0" w:color="B8C7D9"/>
              <w:bottom w:val="single" w:sz="4" w:space="0" w:color="B8C7D9"/>
              <w:right w:val="single" w:sz="4" w:space="0" w:color="B8C7D9"/>
            </w:tcBorders>
            <w:shd w:val="clear" w:color="auto" w:fill="F6F8FB"/>
            <w:tcMar>
              <w:top w:w="90" w:type="dxa"/>
              <w:left w:w="75" w:type="dxa"/>
              <w:bottom w:w="90" w:type="dxa"/>
              <w:right w:w="75" w:type="dxa"/>
            </w:tcMar>
          </w:tcPr>
          <w:p w14:paraId="5955B7F8" w14:textId="77777777" w:rsidR="000A6660" w:rsidRDefault="00000000">
            <w:sdt>
              <w:sdtPr>
                <w:alias w:val="COAUTHOR_4_3"/>
                <w:tag w:val="COAUTHOR_4_3"/>
                <w:id w:val="1401954913"/>
                <w:text/>
              </w:sdtPr>
              <w:sdtContent>
                <w:r>
                  <w:rPr>
                    <w:rFonts w:eastAsia="Arial"/>
                    <w:i/>
                    <w:color w:val="6B7280"/>
                    <w:sz w:val="16"/>
                  </w:rPr>
                  <w:t>Kliknite / Click</w:t>
                </w:r>
              </w:sdtContent>
            </w:sdt>
          </w:p>
        </w:tc>
      </w:tr>
      <w:tr w:rsidR="000A6660" w14:paraId="3CDF5C5B" w14:textId="77777777" w:rsidTr="003866FC">
        <w:trPr>
          <w:jc w:val="center"/>
        </w:trPr>
        <w:tc>
          <w:tcPr>
            <w:tcW w:w="1190" w:type="dxa"/>
            <w:tcBorders>
              <w:top w:val="single" w:sz="4" w:space="0" w:color="B8C7D9"/>
              <w:left w:val="single" w:sz="4" w:space="0" w:color="B8C7D9"/>
              <w:bottom w:val="single" w:sz="4" w:space="0" w:color="B8C7D9"/>
              <w:right w:val="single" w:sz="4" w:space="0" w:color="B8C7D9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</w:tcPr>
          <w:p w14:paraId="5DD68CC3" w14:textId="77777777" w:rsidR="000A6660" w:rsidRDefault="00000000">
            <w:pPr>
              <w:jc w:val="center"/>
            </w:pPr>
            <w:r>
              <w:rPr>
                <w:rFonts w:eastAsia="Arial"/>
                <w:b/>
                <w:color w:val="173F72"/>
                <w:sz w:val="17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4" w:space="0" w:color="B8C7D9"/>
              <w:left w:val="single" w:sz="4" w:space="0" w:color="B8C7D9"/>
              <w:bottom w:val="single" w:sz="4" w:space="0" w:color="B8C7D9"/>
              <w:right w:val="single" w:sz="4" w:space="0" w:color="B8C7D9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</w:tcPr>
          <w:p w14:paraId="0AE30323" w14:textId="77777777" w:rsidR="000A6660" w:rsidRDefault="00000000">
            <w:sdt>
              <w:sdtPr>
                <w:alias w:val="COAUTHOR_5_1"/>
                <w:tag w:val="COAUTHOR_5_1"/>
                <w:id w:val="1122884271"/>
                <w:text/>
              </w:sdtPr>
              <w:sdtContent>
                <w:r>
                  <w:rPr>
                    <w:rFonts w:eastAsia="Arial"/>
                    <w:i/>
                    <w:color w:val="6B7280"/>
                    <w:sz w:val="16"/>
                  </w:rPr>
                  <w:t>Kliknite / Click</w:t>
                </w:r>
              </w:sdtContent>
            </w:sdt>
          </w:p>
        </w:tc>
        <w:tc>
          <w:tcPr>
            <w:tcW w:w="3969" w:type="dxa"/>
            <w:gridSpan w:val="2"/>
            <w:tcBorders>
              <w:top w:val="single" w:sz="4" w:space="0" w:color="B8C7D9"/>
              <w:left w:val="single" w:sz="4" w:space="0" w:color="B8C7D9"/>
              <w:bottom w:val="single" w:sz="4" w:space="0" w:color="B8C7D9"/>
              <w:right w:val="single" w:sz="4" w:space="0" w:color="B8C7D9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</w:tcPr>
          <w:p w14:paraId="41FC1794" w14:textId="77777777" w:rsidR="000A6660" w:rsidRDefault="00000000">
            <w:sdt>
              <w:sdtPr>
                <w:alias w:val="COAUTHOR_5_2"/>
                <w:tag w:val="COAUTHOR_5_2"/>
                <w:id w:val="-425350942"/>
                <w:text/>
              </w:sdtPr>
              <w:sdtContent>
                <w:r>
                  <w:rPr>
                    <w:rFonts w:eastAsia="Arial"/>
                    <w:i/>
                    <w:color w:val="6B7280"/>
                    <w:sz w:val="16"/>
                  </w:rPr>
                  <w:t>Kliknite / Click</w:t>
                </w:r>
              </w:sdtContent>
            </w:sdt>
          </w:p>
        </w:tc>
        <w:tc>
          <w:tcPr>
            <w:tcW w:w="2608" w:type="dxa"/>
            <w:gridSpan w:val="2"/>
            <w:tcBorders>
              <w:top w:val="single" w:sz="4" w:space="0" w:color="B8C7D9"/>
              <w:left w:val="single" w:sz="4" w:space="0" w:color="B8C7D9"/>
              <w:bottom w:val="single" w:sz="4" w:space="0" w:color="B8C7D9"/>
              <w:right w:val="single" w:sz="4" w:space="0" w:color="B8C7D9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</w:tcPr>
          <w:p w14:paraId="7F2155A3" w14:textId="77777777" w:rsidR="000A6660" w:rsidRDefault="00000000">
            <w:sdt>
              <w:sdtPr>
                <w:alias w:val="COAUTHOR_5_3"/>
                <w:tag w:val="COAUTHOR_5_3"/>
                <w:id w:val="1036311075"/>
                <w:text/>
              </w:sdtPr>
              <w:sdtContent>
                <w:r>
                  <w:rPr>
                    <w:rFonts w:eastAsia="Arial"/>
                    <w:i/>
                    <w:color w:val="6B7280"/>
                    <w:sz w:val="16"/>
                  </w:rPr>
                  <w:t>Kliknite / Click</w:t>
                </w:r>
              </w:sdtContent>
            </w:sdt>
          </w:p>
        </w:tc>
      </w:tr>
      <w:tr w:rsidR="000A6660" w14:paraId="0A392BE5" w14:textId="77777777" w:rsidTr="003866FC">
        <w:trPr>
          <w:gridAfter w:val="1"/>
          <w:wAfter w:w="681" w:type="dxa"/>
          <w:jc w:val="center"/>
        </w:trPr>
        <w:tc>
          <w:tcPr>
            <w:tcW w:w="3175" w:type="dxa"/>
            <w:gridSpan w:val="2"/>
            <w:vMerge w:val="restart"/>
            <w:tcBorders>
              <w:top w:val="single" w:sz="5" w:space="0" w:color="B8C7D9"/>
              <w:left w:val="single" w:sz="5" w:space="0" w:color="B8C7D9"/>
              <w:bottom w:val="single" w:sz="5" w:space="0" w:color="B8C7D9"/>
              <w:right w:val="single" w:sz="5" w:space="0" w:color="B8C7D9"/>
            </w:tcBorders>
            <w:shd w:val="clear" w:color="auto" w:fill="F6F8FB"/>
            <w:tcMar>
              <w:top w:w="90" w:type="dxa"/>
              <w:left w:w="125" w:type="dxa"/>
              <w:bottom w:w="90" w:type="dxa"/>
              <w:right w:w="125" w:type="dxa"/>
            </w:tcMar>
            <w:vAlign w:val="center"/>
          </w:tcPr>
          <w:p w14:paraId="5FE6D890" w14:textId="77777777" w:rsidR="000A6660" w:rsidRDefault="00000000">
            <w:r>
              <w:rPr>
                <w:rFonts w:eastAsia="Arial"/>
                <w:b/>
                <w:color w:val="173F72"/>
                <w:sz w:val="18"/>
              </w:rPr>
              <w:t>Vrsta rada *</w:t>
            </w:r>
            <w:r>
              <w:rPr>
                <w:rFonts w:eastAsia="Arial"/>
                <w:color w:val="6B7280"/>
                <w:sz w:val="16"/>
              </w:rPr>
              <w:br/>
              <w:t>Type of contribution *</w:t>
            </w:r>
          </w:p>
        </w:tc>
        <w:tc>
          <w:tcPr>
            <w:tcW w:w="3373" w:type="dxa"/>
            <w:gridSpan w:val="2"/>
            <w:tcBorders>
              <w:top w:val="single" w:sz="5" w:space="0" w:color="B8C7D9"/>
              <w:left w:val="single" w:sz="5" w:space="0" w:color="B8C7D9"/>
              <w:bottom w:val="single" w:sz="5" w:space="0" w:color="B8C7D9"/>
              <w:right w:val="single" w:sz="5" w:space="0" w:color="B8C7D9"/>
            </w:tcBorders>
            <w:shd w:val="clear" w:color="auto" w:fill="FFFFFF"/>
            <w:tcMar>
              <w:top w:w="75" w:type="dxa"/>
              <w:left w:w="110" w:type="dxa"/>
              <w:bottom w:w="75" w:type="dxa"/>
              <w:right w:w="80" w:type="dxa"/>
            </w:tcMar>
          </w:tcPr>
          <w:p w14:paraId="360EED6C" w14:textId="77777777" w:rsidR="000A6660" w:rsidRDefault="00000000">
            <w:r>
              <w:rPr>
                <w:rFonts w:ascii="DejaVu Sans" w:eastAsia="DejaVu Sans" w:hAnsi="DejaVu Sans"/>
                <w:color w:val="1F2937"/>
                <w:sz w:val="20"/>
              </w:rPr>
              <w:t xml:space="preserve">□ </w:t>
            </w:r>
            <w:r>
              <w:rPr>
                <w:rFonts w:eastAsia="Arial"/>
                <w:b/>
                <w:color w:val="1F2937"/>
                <w:sz w:val="17"/>
              </w:rPr>
              <w:t>Istraživački rad</w:t>
            </w:r>
            <w:r>
              <w:rPr>
                <w:rFonts w:eastAsia="Arial"/>
                <w:color w:val="6B7280"/>
                <w:sz w:val="16"/>
              </w:rPr>
              <w:t xml:space="preserve"> / Research paper</w:t>
            </w:r>
          </w:p>
        </w:tc>
        <w:tc>
          <w:tcPr>
            <w:tcW w:w="3373" w:type="dxa"/>
            <w:gridSpan w:val="2"/>
            <w:tcBorders>
              <w:top w:val="single" w:sz="5" w:space="0" w:color="B8C7D9"/>
              <w:left w:val="single" w:sz="5" w:space="0" w:color="B8C7D9"/>
              <w:bottom w:val="single" w:sz="5" w:space="0" w:color="B8C7D9"/>
              <w:right w:val="single" w:sz="5" w:space="0" w:color="B8C7D9"/>
            </w:tcBorders>
            <w:shd w:val="clear" w:color="auto" w:fill="FFFFFF"/>
            <w:tcMar>
              <w:top w:w="75" w:type="dxa"/>
              <w:left w:w="110" w:type="dxa"/>
              <w:bottom w:w="75" w:type="dxa"/>
              <w:right w:w="80" w:type="dxa"/>
            </w:tcMar>
          </w:tcPr>
          <w:p w14:paraId="75B70B4B" w14:textId="77777777" w:rsidR="000A6660" w:rsidRDefault="00000000">
            <w:r>
              <w:rPr>
                <w:rFonts w:ascii="DejaVu Sans" w:eastAsia="DejaVu Sans" w:hAnsi="DejaVu Sans"/>
                <w:color w:val="1F2937"/>
                <w:sz w:val="20"/>
              </w:rPr>
              <w:t xml:space="preserve">□ </w:t>
            </w:r>
            <w:r>
              <w:rPr>
                <w:rFonts w:eastAsia="Arial"/>
                <w:b/>
                <w:color w:val="1F2937"/>
                <w:sz w:val="17"/>
              </w:rPr>
              <w:t>Stručni rad</w:t>
            </w:r>
            <w:r>
              <w:rPr>
                <w:rFonts w:eastAsia="Arial"/>
                <w:color w:val="6B7280"/>
                <w:sz w:val="16"/>
              </w:rPr>
              <w:t xml:space="preserve"> / Professional paper</w:t>
            </w:r>
          </w:p>
        </w:tc>
      </w:tr>
      <w:tr w:rsidR="000A6660" w14:paraId="5DFFA171" w14:textId="77777777" w:rsidTr="003866FC">
        <w:trPr>
          <w:gridAfter w:val="1"/>
          <w:wAfter w:w="681" w:type="dxa"/>
          <w:jc w:val="center"/>
        </w:trPr>
        <w:tc>
          <w:tcPr>
            <w:tcW w:w="3175" w:type="dxa"/>
            <w:gridSpan w:val="2"/>
            <w:vMerge/>
          </w:tcPr>
          <w:p w14:paraId="4E55962E" w14:textId="77777777" w:rsidR="000A6660" w:rsidRDefault="000A6660"/>
        </w:tc>
        <w:tc>
          <w:tcPr>
            <w:tcW w:w="3373" w:type="dxa"/>
            <w:gridSpan w:val="2"/>
            <w:tcBorders>
              <w:top w:val="single" w:sz="5" w:space="0" w:color="B8C7D9"/>
              <w:left w:val="single" w:sz="5" w:space="0" w:color="B8C7D9"/>
              <w:bottom w:val="single" w:sz="5" w:space="0" w:color="B8C7D9"/>
              <w:right w:val="single" w:sz="5" w:space="0" w:color="B8C7D9"/>
            </w:tcBorders>
            <w:shd w:val="clear" w:color="auto" w:fill="FFFFFF"/>
            <w:tcMar>
              <w:top w:w="75" w:type="dxa"/>
              <w:left w:w="110" w:type="dxa"/>
              <w:bottom w:w="75" w:type="dxa"/>
              <w:right w:w="80" w:type="dxa"/>
            </w:tcMar>
          </w:tcPr>
          <w:p w14:paraId="446F4012" w14:textId="77777777" w:rsidR="000A6660" w:rsidRDefault="00000000">
            <w:r>
              <w:rPr>
                <w:rFonts w:ascii="DejaVu Sans" w:eastAsia="DejaVu Sans" w:hAnsi="DejaVu Sans"/>
                <w:color w:val="1F2937"/>
                <w:sz w:val="20"/>
              </w:rPr>
              <w:t xml:space="preserve">□ </w:t>
            </w:r>
            <w:r>
              <w:rPr>
                <w:rFonts w:eastAsia="Arial"/>
                <w:b/>
                <w:color w:val="1F2937"/>
                <w:sz w:val="17"/>
              </w:rPr>
              <w:t>Pregledni rad</w:t>
            </w:r>
            <w:r>
              <w:rPr>
                <w:rFonts w:eastAsia="Arial"/>
                <w:color w:val="6B7280"/>
                <w:sz w:val="16"/>
              </w:rPr>
              <w:t xml:space="preserve"> / Review paper</w:t>
            </w:r>
          </w:p>
        </w:tc>
        <w:tc>
          <w:tcPr>
            <w:tcW w:w="3373" w:type="dxa"/>
            <w:gridSpan w:val="2"/>
            <w:tcBorders>
              <w:top w:val="single" w:sz="5" w:space="0" w:color="B8C7D9"/>
              <w:left w:val="single" w:sz="5" w:space="0" w:color="B8C7D9"/>
              <w:bottom w:val="single" w:sz="5" w:space="0" w:color="B8C7D9"/>
              <w:right w:val="single" w:sz="5" w:space="0" w:color="B8C7D9"/>
            </w:tcBorders>
            <w:shd w:val="clear" w:color="auto" w:fill="FFFFFF"/>
            <w:tcMar>
              <w:top w:w="75" w:type="dxa"/>
              <w:left w:w="110" w:type="dxa"/>
              <w:bottom w:w="75" w:type="dxa"/>
              <w:right w:w="80" w:type="dxa"/>
            </w:tcMar>
          </w:tcPr>
          <w:p w14:paraId="7AF9D8D0" w14:textId="77777777" w:rsidR="000A6660" w:rsidRDefault="00000000">
            <w:r>
              <w:rPr>
                <w:rFonts w:ascii="DejaVu Sans" w:eastAsia="DejaVu Sans" w:hAnsi="DejaVu Sans"/>
                <w:color w:val="1F2937"/>
                <w:sz w:val="20"/>
              </w:rPr>
              <w:t xml:space="preserve">□ </w:t>
            </w:r>
            <w:r>
              <w:rPr>
                <w:rFonts w:eastAsia="Arial"/>
                <w:b/>
                <w:color w:val="1F2937"/>
                <w:sz w:val="17"/>
              </w:rPr>
              <w:t>Prikaz dobre prakse</w:t>
            </w:r>
            <w:r>
              <w:rPr>
                <w:rFonts w:eastAsia="Arial"/>
                <w:color w:val="6B7280"/>
                <w:sz w:val="16"/>
              </w:rPr>
              <w:t xml:space="preserve"> / Good-practice presentation</w:t>
            </w:r>
          </w:p>
        </w:tc>
      </w:tr>
      <w:tr w:rsidR="000A6660" w14:paraId="25F2C947" w14:textId="77777777" w:rsidTr="003866FC">
        <w:trPr>
          <w:gridAfter w:val="1"/>
          <w:wAfter w:w="681" w:type="dxa"/>
          <w:jc w:val="center"/>
        </w:trPr>
        <w:tc>
          <w:tcPr>
            <w:tcW w:w="3175" w:type="dxa"/>
            <w:gridSpan w:val="2"/>
            <w:vMerge/>
          </w:tcPr>
          <w:p w14:paraId="32E14BE3" w14:textId="77777777" w:rsidR="000A6660" w:rsidRDefault="000A6660"/>
        </w:tc>
        <w:tc>
          <w:tcPr>
            <w:tcW w:w="3373" w:type="dxa"/>
            <w:gridSpan w:val="2"/>
            <w:tcBorders>
              <w:top w:val="single" w:sz="5" w:space="0" w:color="B8C7D9"/>
              <w:left w:val="single" w:sz="5" w:space="0" w:color="B8C7D9"/>
              <w:bottom w:val="single" w:sz="5" w:space="0" w:color="B8C7D9"/>
              <w:right w:val="single" w:sz="5" w:space="0" w:color="B8C7D9"/>
            </w:tcBorders>
            <w:shd w:val="clear" w:color="auto" w:fill="FFFFFF"/>
            <w:tcMar>
              <w:top w:w="75" w:type="dxa"/>
              <w:left w:w="110" w:type="dxa"/>
              <w:bottom w:w="75" w:type="dxa"/>
              <w:right w:w="80" w:type="dxa"/>
            </w:tcMar>
          </w:tcPr>
          <w:p w14:paraId="08290328" w14:textId="77777777" w:rsidR="000A6660" w:rsidRDefault="00000000">
            <w:r>
              <w:rPr>
                <w:rFonts w:ascii="DejaVu Sans" w:eastAsia="DejaVu Sans" w:hAnsi="DejaVu Sans"/>
                <w:color w:val="1F2937"/>
                <w:sz w:val="20"/>
              </w:rPr>
              <w:t xml:space="preserve">□ </w:t>
            </w:r>
            <w:r>
              <w:rPr>
                <w:rFonts w:eastAsia="Arial"/>
                <w:b/>
                <w:color w:val="1F2937"/>
                <w:sz w:val="17"/>
              </w:rPr>
              <w:t>Inovativni pristup / projekat</w:t>
            </w:r>
            <w:r>
              <w:rPr>
                <w:rFonts w:eastAsia="Arial"/>
                <w:color w:val="6B7280"/>
                <w:sz w:val="16"/>
              </w:rPr>
              <w:t xml:space="preserve"> / Innovative approach / project</w:t>
            </w:r>
          </w:p>
        </w:tc>
        <w:tc>
          <w:tcPr>
            <w:tcW w:w="3373" w:type="dxa"/>
            <w:gridSpan w:val="2"/>
            <w:tcBorders>
              <w:top w:val="single" w:sz="5" w:space="0" w:color="B8C7D9"/>
              <w:left w:val="single" w:sz="5" w:space="0" w:color="B8C7D9"/>
              <w:bottom w:val="single" w:sz="5" w:space="0" w:color="B8C7D9"/>
              <w:right w:val="single" w:sz="5" w:space="0" w:color="B8C7D9"/>
            </w:tcBorders>
            <w:shd w:val="clear" w:color="auto" w:fill="FFFFFF"/>
            <w:tcMar>
              <w:top w:w="75" w:type="dxa"/>
              <w:left w:w="110" w:type="dxa"/>
              <w:bottom w:w="75" w:type="dxa"/>
              <w:right w:w="80" w:type="dxa"/>
            </w:tcMar>
          </w:tcPr>
          <w:p w14:paraId="286AD825" w14:textId="77777777" w:rsidR="000A6660" w:rsidRDefault="000A6660"/>
        </w:tc>
      </w:tr>
      <w:tr w:rsidR="000A6660" w14:paraId="679B33A5" w14:textId="77777777" w:rsidTr="003866FC">
        <w:trPr>
          <w:gridAfter w:val="1"/>
          <w:wAfter w:w="681" w:type="dxa"/>
          <w:jc w:val="center"/>
        </w:trPr>
        <w:tc>
          <w:tcPr>
            <w:tcW w:w="3175" w:type="dxa"/>
            <w:gridSpan w:val="2"/>
            <w:tcBorders>
              <w:top w:val="single" w:sz="5" w:space="0" w:color="B8C7D9"/>
              <w:left w:val="single" w:sz="5" w:space="0" w:color="B8C7D9"/>
              <w:bottom w:val="single" w:sz="5" w:space="0" w:color="B8C7D9"/>
              <w:right w:val="single" w:sz="5" w:space="0" w:color="B8C7D9"/>
            </w:tcBorders>
            <w:shd w:val="clear" w:color="auto" w:fill="F6F8FB"/>
            <w:tcMar>
              <w:top w:w="90" w:type="dxa"/>
              <w:left w:w="125" w:type="dxa"/>
              <w:bottom w:w="90" w:type="dxa"/>
              <w:right w:w="125" w:type="dxa"/>
            </w:tcMar>
            <w:vAlign w:val="center"/>
          </w:tcPr>
          <w:p w14:paraId="628B9C4B" w14:textId="77777777" w:rsidR="000A6660" w:rsidRDefault="00000000">
            <w:r>
              <w:rPr>
                <w:rFonts w:eastAsia="Arial"/>
                <w:b/>
                <w:color w:val="173F72"/>
                <w:sz w:val="18"/>
              </w:rPr>
              <w:t>Jezik prezentacije *</w:t>
            </w:r>
            <w:r>
              <w:rPr>
                <w:rFonts w:eastAsia="Arial"/>
                <w:color w:val="6B7280"/>
                <w:sz w:val="16"/>
              </w:rPr>
              <w:br/>
              <w:t>Presentation language *</w:t>
            </w:r>
          </w:p>
        </w:tc>
        <w:tc>
          <w:tcPr>
            <w:tcW w:w="3373" w:type="dxa"/>
            <w:gridSpan w:val="2"/>
            <w:tcBorders>
              <w:top w:val="single" w:sz="5" w:space="0" w:color="B8C7D9"/>
              <w:left w:val="single" w:sz="5" w:space="0" w:color="B8C7D9"/>
              <w:bottom w:val="single" w:sz="5" w:space="0" w:color="B8C7D9"/>
              <w:right w:val="single" w:sz="5" w:space="0" w:color="B8C7D9"/>
            </w:tcBorders>
            <w:shd w:val="clear" w:color="auto" w:fill="FFFFFF"/>
            <w:tcMar>
              <w:top w:w="75" w:type="dxa"/>
              <w:left w:w="110" w:type="dxa"/>
              <w:bottom w:w="75" w:type="dxa"/>
              <w:right w:w="80" w:type="dxa"/>
            </w:tcMar>
          </w:tcPr>
          <w:p w14:paraId="20F7C57C" w14:textId="77777777" w:rsidR="000A6660" w:rsidRDefault="00000000">
            <w:r>
              <w:rPr>
                <w:rFonts w:ascii="DejaVu Sans" w:eastAsia="DejaVu Sans" w:hAnsi="DejaVu Sans"/>
                <w:color w:val="1F2937"/>
                <w:sz w:val="20"/>
              </w:rPr>
              <w:t xml:space="preserve">□ </w:t>
            </w:r>
            <w:r>
              <w:rPr>
                <w:rFonts w:eastAsia="Arial"/>
                <w:b/>
                <w:color w:val="1F2937"/>
                <w:sz w:val="17"/>
              </w:rPr>
              <w:t>Srpski</w:t>
            </w:r>
            <w:r>
              <w:rPr>
                <w:rFonts w:eastAsia="Arial"/>
                <w:color w:val="6B7280"/>
                <w:sz w:val="16"/>
              </w:rPr>
              <w:t xml:space="preserve"> / Serbian</w:t>
            </w:r>
          </w:p>
        </w:tc>
        <w:tc>
          <w:tcPr>
            <w:tcW w:w="3373" w:type="dxa"/>
            <w:gridSpan w:val="2"/>
            <w:tcBorders>
              <w:top w:val="single" w:sz="5" w:space="0" w:color="B8C7D9"/>
              <w:left w:val="single" w:sz="5" w:space="0" w:color="B8C7D9"/>
              <w:bottom w:val="single" w:sz="5" w:space="0" w:color="B8C7D9"/>
              <w:right w:val="single" w:sz="5" w:space="0" w:color="B8C7D9"/>
            </w:tcBorders>
            <w:shd w:val="clear" w:color="auto" w:fill="FFFFFF"/>
            <w:tcMar>
              <w:top w:w="75" w:type="dxa"/>
              <w:left w:w="110" w:type="dxa"/>
              <w:bottom w:w="75" w:type="dxa"/>
              <w:right w:w="80" w:type="dxa"/>
            </w:tcMar>
          </w:tcPr>
          <w:p w14:paraId="5C5FF086" w14:textId="77777777" w:rsidR="000A6660" w:rsidRDefault="00000000">
            <w:r>
              <w:rPr>
                <w:rFonts w:ascii="DejaVu Sans" w:eastAsia="DejaVu Sans" w:hAnsi="DejaVu Sans"/>
                <w:color w:val="1F2937"/>
                <w:sz w:val="20"/>
              </w:rPr>
              <w:t xml:space="preserve">□ </w:t>
            </w:r>
            <w:r>
              <w:rPr>
                <w:rFonts w:eastAsia="Arial"/>
                <w:b/>
                <w:color w:val="1F2937"/>
                <w:sz w:val="17"/>
              </w:rPr>
              <w:t>Engleski</w:t>
            </w:r>
            <w:r>
              <w:rPr>
                <w:rFonts w:eastAsia="Arial"/>
                <w:color w:val="6B7280"/>
                <w:sz w:val="16"/>
              </w:rPr>
              <w:t xml:space="preserve"> / English</w:t>
            </w:r>
          </w:p>
        </w:tc>
      </w:tr>
      <w:tr w:rsidR="000A6660" w14:paraId="11BC1562" w14:textId="77777777" w:rsidTr="003866FC">
        <w:trPr>
          <w:gridAfter w:val="1"/>
          <w:wAfter w:w="681" w:type="dxa"/>
          <w:jc w:val="center"/>
        </w:trPr>
        <w:tc>
          <w:tcPr>
            <w:tcW w:w="1190" w:type="dxa"/>
            <w:tcBorders>
              <w:top w:val="single" w:sz="8" w:space="0" w:color="173F72"/>
              <w:left w:val="single" w:sz="8" w:space="0" w:color="173F72"/>
              <w:bottom w:val="single" w:sz="8" w:space="0" w:color="173F72"/>
              <w:right w:val="single" w:sz="8" w:space="0" w:color="173F72"/>
            </w:tcBorders>
            <w:shd w:val="clear" w:color="auto" w:fill="173F72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48194185" w14:textId="77777777" w:rsidR="000A6660" w:rsidRDefault="00000000">
            <w:pPr>
              <w:jc w:val="center"/>
            </w:pPr>
            <w:r>
              <w:rPr>
                <w:rFonts w:eastAsia="Arial"/>
                <w:b/>
                <w:color w:val="FFFFFF"/>
                <w:sz w:val="28"/>
              </w:rPr>
              <w:t>05</w:t>
            </w:r>
          </w:p>
        </w:tc>
        <w:tc>
          <w:tcPr>
            <w:tcW w:w="8731" w:type="dxa"/>
            <w:gridSpan w:val="5"/>
            <w:tcBorders>
              <w:top w:val="single" w:sz="8" w:space="0" w:color="173F72"/>
              <w:left w:val="single" w:sz="8" w:space="0" w:color="173F72"/>
              <w:bottom w:val="single" w:sz="8" w:space="0" w:color="173F72"/>
              <w:right w:val="single" w:sz="8" w:space="0" w:color="173F72"/>
            </w:tcBorders>
            <w:shd w:val="clear" w:color="auto" w:fill="EAF2F8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0BF35978" w14:textId="77777777" w:rsidR="000A6660" w:rsidRDefault="00000000">
            <w:r>
              <w:rPr>
                <w:rFonts w:eastAsia="Arial"/>
                <w:b/>
                <w:color w:val="173F72"/>
                <w:sz w:val="22"/>
              </w:rPr>
              <w:t>TEMATSKA OBLAST</w:t>
            </w:r>
            <w:r>
              <w:rPr>
                <w:rFonts w:eastAsia="Arial"/>
                <w:color w:val="6B7280"/>
                <w:sz w:val="20"/>
              </w:rPr>
              <w:t xml:space="preserve"> / </w:t>
            </w:r>
            <w:r>
              <w:rPr>
                <w:rFonts w:eastAsia="Arial"/>
                <w:b/>
                <w:color w:val="2F6FA7"/>
              </w:rPr>
              <w:t>THEMATIC AREA</w:t>
            </w:r>
          </w:p>
        </w:tc>
      </w:tr>
    </w:tbl>
    <w:p w14:paraId="778CFA55" w14:textId="77777777" w:rsidR="000A6660" w:rsidRDefault="000A6660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24"/>
      </w:tblGrid>
      <w:tr w:rsidR="000A6660" w14:paraId="6DFFDAF9" w14:textId="77777777">
        <w:trPr>
          <w:jc w:val="center"/>
        </w:trPr>
        <w:tc>
          <w:tcPr>
            <w:tcW w:w="10036" w:type="dxa"/>
            <w:tcBorders>
              <w:top w:val="single" w:sz="5" w:space="0" w:color="B8C7D9"/>
              <w:left w:val="single" w:sz="5" w:space="0" w:color="B8C7D9"/>
              <w:bottom w:val="single" w:sz="5" w:space="0" w:color="B8C7D9"/>
              <w:right w:val="single" w:sz="5" w:space="0" w:color="B8C7D9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1"/>
              <w:gridCol w:w="4791"/>
            </w:tblGrid>
            <w:tr w:rsidR="000A6660" w14:paraId="76D935B4" w14:textId="77777777">
              <w:tc>
                <w:tcPr>
                  <w:tcW w:w="47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80" w:type="dxa"/>
                  </w:tcMar>
                </w:tcPr>
                <w:p w14:paraId="766C95BF" w14:textId="77777777" w:rsidR="000A6660" w:rsidRDefault="00000000">
                  <w:r>
                    <w:rPr>
                      <w:rFonts w:ascii="DejaVu Sans" w:eastAsia="DejaVu Sans" w:hAnsi="DejaVu Sans"/>
                      <w:color w:val="1F2937"/>
                      <w:sz w:val="20"/>
                    </w:rPr>
                    <w:t xml:space="preserve">□ </w:t>
                  </w:r>
                  <w:r>
                    <w:rPr>
                      <w:rFonts w:eastAsia="Arial"/>
                      <w:b/>
                      <w:color w:val="1F2937"/>
                      <w:sz w:val="15"/>
                    </w:rPr>
                    <w:t>Veštačka inteligencija u obrazovanju (klasičnom i inkluzivnom)</w:t>
                  </w:r>
                  <w:r>
                    <w:rPr>
                      <w:rFonts w:eastAsia="Arial"/>
                      <w:color w:val="6B7280"/>
                      <w:sz w:val="14"/>
                    </w:rPr>
                    <w:t xml:space="preserve"> / AI in mainstream and inclusive education</w:t>
                  </w:r>
                </w:p>
              </w:tc>
              <w:tc>
                <w:tcPr>
                  <w:tcW w:w="47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80" w:type="dxa"/>
                  </w:tcMar>
                </w:tcPr>
                <w:p w14:paraId="3EB9BECB" w14:textId="77777777" w:rsidR="000A6660" w:rsidRDefault="00000000">
                  <w:r>
                    <w:rPr>
                      <w:rFonts w:ascii="DejaVu Sans" w:eastAsia="DejaVu Sans" w:hAnsi="DejaVu Sans"/>
                      <w:color w:val="1F2937"/>
                      <w:sz w:val="20"/>
                    </w:rPr>
                    <w:t xml:space="preserve">□ </w:t>
                  </w:r>
                  <w:r>
                    <w:rPr>
                      <w:rFonts w:eastAsia="Arial"/>
                      <w:b/>
                      <w:color w:val="1F2937"/>
                      <w:sz w:val="15"/>
                    </w:rPr>
                    <w:t>Digitalna transformacija usluga podrške osobama sa invaliditetom</w:t>
                  </w:r>
                  <w:r>
                    <w:rPr>
                      <w:rFonts w:eastAsia="Arial"/>
                      <w:color w:val="6B7280"/>
                      <w:sz w:val="14"/>
                    </w:rPr>
                    <w:t xml:space="preserve"> / Digital transformation of disability support services</w:t>
                  </w:r>
                </w:p>
              </w:tc>
            </w:tr>
            <w:tr w:rsidR="000A6660" w14:paraId="7D152A0F" w14:textId="77777777">
              <w:tc>
                <w:tcPr>
                  <w:tcW w:w="47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80" w:type="dxa"/>
                  </w:tcMar>
                </w:tcPr>
                <w:p w14:paraId="05EE30EE" w14:textId="77777777" w:rsidR="000A6660" w:rsidRDefault="00000000">
                  <w:r>
                    <w:rPr>
                      <w:rFonts w:ascii="DejaVu Sans" w:eastAsia="DejaVu Sans" w:hAnsi="DejaVu Sans"/>
                      <w:color w:val="1F2937"/>
                      <w:sz w:val="20"/>
                    </w:rPr>
                    <w:t xml:space="preserve">□ </w:t>
                  </w:r>
                  <w:r>
                    <w:rPr>
                      <w:rFonts w:eastAsia="Arial"/>
                      <w:b/>
                      <w:color w:val="1F2937"/>
                      <w:sz w:val="15"/>
                    </w:rPr>
                    <w:t>AI alati u socijalnom radu i psihosocijalnoj podršci</w:t>
                  </w:r>
                  <w:r>
                    <w:rPr>
                      <w:rFonts w:eastAsia="Arial"/>
                      <w:color w:val="6B7280"/>
                      <w:sz w:val="14"/>
                    </w:rPr>
                    <w:t xml:space="preserve"> / AI tools in social work and psychosocial support</w:t>
                  </w:r>
                </w:p>
              </w:tc>
              <w:tc>
                <w:tcPr>
                  <w:tcW w:w="47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80" w:type="dxa"/>
                  </w:tcMar>
                </w:tcPr>
                <w:p w14:paraId="1DD7DBBA" w14:textId="77777777" w:rsidR="000A6660" w:rsidRDefault="00000000">
                  <w:r>
                    <w:rPr>
                      <w:rFonts w:ascii="DejaVu Sans" w:eastAsia="DejaVu Sans" w:hAnsi="DejaVu Sans"/>
                      <w:color w:val="1F2937"/>
                      <w:sz w:val="20"/>
                    </w:rPr>
                    <w:t xml:space="preserve">□ </w:t>
                  </w:r>
                  <w:r>
                    <w:rPr>
                      <w:rFonts w:eastAsia="Arial"/>
                      <w:b/>
                      <w:color w:val="1F2937"/>
                      <w:sz w:val="15"/>
                    </w:rPr>
                    <w:t>Digitalna inkluzija i smanjenje digitalnog jaza</w:t>
                  </w:r>
                  <w:r>
                    <w:rPr>
                      <w:rFonts w:eastAsia="Arial"/>
                      <w:color w:val="6B7280"/>
                      <w:sz w:val="14"/>
                    </w:rPr>
                    <w:t xml:space="preserve"> / Digital inclusion and reducing the digital divide</w:t>
                  </w:r>
                </w:p>
              </w:tc>
            </w:tr>
            <w:tr w:rsidR="000A6660" w14:paraId="4AFCAB67" w14:textId="77777777">
              <w:tc>
                <w:tcPr>
                  <w:tcW w:w="47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80" w:type="dxa"/>
                  </w:tcMar>
                </w:tcPr>
                <w:p w14:paraId="2FFB8A32" w14:textId="77777777" w:rsidR="000A6660" w:rsidRDefault="00000000">
                  <w:r>
                    <w:rPr>
                      <w:rFonts w:ascii="DejaVu Sans" w:eastAsia="DejaVu Sans" w:hAnsi="DejaVu Sans"/>
                      <w:color w:val="1F2937"/>
                      <w:sz w:val="20"/>
                    </w:rPr>
                    <w:t xml:space="preserve">□ </w:t>
                  </w:r>
                  <w:r>
                    <w:rPr>
                      <w:rFonts w:eastAsia="Arial"/>
                      <w:b/>
                      <w:color w:val="1F2937"/>
                      <w:sz w:val="15"/>
                    </w:rPr>
                    <w:t>Inovativni modeli učenja i stručnog usavršavanja</w:t>
                  </w:r>
                  <w:r>
                    <w:rPr>
                      <w:rFonts w:eastAsia="Arial"/>
                      <w:color w:val="6B7280"/>
                      <w:sz w:val="14"/>
                    </w:rPr>
                    <w:t xml:space="preserve"> / Innovative learning and professional-development models</w:t>
                  </w:r>
                </w:p>
              </w:tc>
              <w:tc>
                <w:tcPr>
                  <w:tcW w:w="47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80" w:type="dxa"/>
                  </w:tcMar>
                </w:tcPr>
                <w:p w14:paraId="5FF166AC" w14:textId="77777777" w:rsidR="000A6660" w:rsidRDefault="00000000">
                  <w:r>
                    <w:rPr>
                      <w:rFonts w:ascii="DejaVu Sans" w:eastAsia="DejaVu Sans" w:hAnsi="DejaVu Sans"/>
                      <w:color w:val="1F2937"/>
                      <w:sz w:val="20"/>
                    </w:rPr>
                    <w:t xml:space="preserve">□ </w:t>
                  </w:r>
                  <w:r>
                    <w:rPr>
                      <w:rFonts w:eastAsia="Arial"/>
                      <w:b/>
                      <w:color w:val="1F2937"/>
                      <w:sz w:val="15"/>
                    </w:rPr>
                    <w:t>AI u specijalnoj edukaciji i rehabilitaciji</w:t>
                  </w:r>
                  <w:r>
                    <w:rPr>
                      <w:rFonts w:eastAsia="Arial"/>
                      <w:color w:val="6B7280"/>
                      <w:sz w:val="14"/>
                    </w:rPr>
                    <w:t xml:space="preserve"> / AI in special education and rehabilitation</w:t>
                  </w:r>
                </w:p>
              </w:tc>
            </w:tr>
            <w:tr w:rsidR="000A6660" w14:paraId="47164350" w14:textId="77777777">
              <w:tc>
                <w:tcPr>
                  <w:tcW w:w="47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80" w:type="dxa"/>
                  </w:tcMar>
                </w:tcPr>
                <w:p w14:paraId="5A485CDE" w14:textId="77777777" w:rsidR="000A6660" w:rsidRDefault="00000000">
                  <w:r>
                    <w:rPr>
                      <w:rFonts w:ascii="DejaVu Sans" w:eastAsia="DejaVu Sans" w:hAnsi="DejaVu Sans"/>
                      <w:color w:val="1F2937"/>
                      <w:sz w:val="20"/>
                    </w:rPr>
                    <w:t xml:space="preserve">□ </w:t>
                  </w:r>
                  <w:r>
                    <w:rPr>
                      <w:rFonts w:eastAsia="Arial"/>
                      <w:b/>
                      <w:color w:val="1F2937"/>
                      <w:sz w:val="15"/>
                    </w:rPr>
                    <w:t>Asistivne tehnologije, univerzalni dizajn i pristupačnost</w:t>
                  </w:r>
                  <w:r>
                    <w:rPr>
                      <w:rFonts w:eastAsia="Arial"/>
                      <w:color w:val="6B7280"/>
                      <w:sz w:val="14"/>
                    </w:rPr>
                    <w:t xml:space="preserve"> / Assistive technologies, universal design and accessibility</w:t>
                  </w:r>
                </w:p>
              </w:tc>
              <w:tc>
                <w:tcPr>
                  <w:tcW w:w="47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80" w:type="dxa"/>
                  </w:tcMar>
                </w:tcPr>
                <w:p w14:paraId="251F914F" w14:textId="77777777" w:rsidR="000A6660" w:rsidRDefault="00000000">
                  <w:r>
                    <w:rPr>
                      <w:rFonts w:ascii="DejaVu Sans" w:eastAsia="DejaVu Sans" w:hAnsi="DejaVu Sans"/>
                      <w:color w:val="1F2937"/>
                      <w:sz w:val="20"/>
                    </w:rPr>
                    <w:t xml:space="preserve">□ </w:t>
                  </w:r>
                  <w:r>
                    <w:rPr>
                      <w:rFonts w:eastAsia="Arial"/>
                      <w:b/>
                      <w:color w:val="1F2937"/>
                      <w:sz w:val="15"/>
                    </w:rPr>
                    <w:t>Etika, bezbednost i odgovorna primena veštačke inteligencije</w:t>
                  </w:r>
                  <w:r>
                    <w:rPr>
                      <w:rFonts w:eastAsia="Arial"/>
                      <w:color w:val="6B7280"/>
                      <w:sz w:val="14"/>
                    </w:rPr>
                    <w:t xml:space="preserve"> / Ethics, safety and responsible AI</w:t>
                  </w:r>
                </w:p>
              </w:tc>
            </w:tr>
            <w:tr w:rsidR="000A6660" w14:paraId="41193854" w14:textId="77777777">
              <w:tc>
                <w:tcPr>
                  <w:tcW w:w="47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80" w:type="dxa"/>
                  </w:tcMar>
                </w:tcPr>
                <w:p w14:paraId="3C213612" w14:textId="77777777" w:rsidR="000A6660" w:rsidRDefault="00000000">
                  <w:r>
                    <w:rPr>
                      <w:rFonts w:ascii="DejaVu Sans" w:eastAsia="DejaVu Sans" w:hAnsi="DejaVu Sans"/>
                      <w:color w:val="1F2937"/>
                      <w:sz w:val="20"/>
                    </w:rPr>
                    <w:t xml:space="preserve">□ </w:t>
                  </w:r>
                  <w:r>
                    <w:rPr>
                      <w:rFonts w:eastAsia="Arial"/>
                      <w:b/>
                      <w:color w:val="1F2937"/>
                      <w:sz w:val="15"/>
                    </w:rPr>
                    <w:t>AI i razvoj profesionalnih kompetencija</w:t>
                  </w:r>
                  <w:r>
                    <w:rPr>
                      <w:rFonts w:eastAsia="Arial"/>
                      <w:color w:val="6B7280"/>
                      <w:sz w:val="14"/>
                    </w:rPr>
                    <w:t xml:space="preserve"> / AI and professional competence development</w:t>
                  </w:r>
                </w:p>
              </w:tc>
              <w:tc>
                <w:tcPr>
                  <w:tcW w:w="47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80" w:type="dxa"/>
                  </w:tcMar>
                </w:tcPr>
                <w:p w14:paraId="61241A7E" w14:textId="77777777" w:rsidR="000A6660" w:rsidRDefault="00000000">
                  <w:r>
                    <w:rPr>
                      <w:rFonts w:ascii="DejaVu Sans" w:eastAsia="DejaVu Sans" w:hAnsi="DejaVu Sans"/>
                      <w:color w:val="1F2937"/>
                      <w:sz w:val="20"/>
                    </w:rPr>
                    <w:t xml:space="preserve">□ </w:t>
                  </w:r>
                  <w:r>
                    <w:rPr>
                      <w:rFonts w:eastAsia="Arial"/>
                      <w:b/>
                      <w:color w:val="1F2937"/>
                      <w:sz w:val="15"/>
                    </w:rPr>
                    <w:t>Primeri dobre prakse primene AI tehnologija</w:t>
                  </w:r>
                  <w:r>
                    <w:rPr>
                      <w:rFonts w:eastAsia="Arial"/>
                      <w:color w:val="6B7280"/>
                      <w:sz w:val="14"/>
                    </w:rPr>
                    <w:t xml:space="preserve"> / Good-practice examples of AI use</w:t>
                  </w:r>
                </w:p>
              </w:tc>
            </w:tr>
            <w:tr w:rsidR="000A6660" w14:paraId="135594AA" w14:textId="77777777">
              <w:tc>
                <w:tcPr>
                  <w:tcW w:w="47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80" w:type="dxa"/>
                  </w:tcMar>
                </w:tcPr>
                <w:p w14:paraId="7F92BF36" w14:textId="77777777" w:rsidR="000A6660" w:rsidRDefault="00000000">
                  <w:r>
                    <w:rPr>
                      <w:rFonts w:ascii="DejaVu Sans" w:eastAsia="DejaVu Sans" w:hAnsi="DejaVu Sans"/>
                      <w:color w:val="1F2937"/>
                      <w:sz w:val="20"/>
                    </w:rPr>
                    <w:t xml:space="preserve">□ </w:t>
                  </w:r>
                  <w:r>
                    <w:rPr>
                      <w:rFonts w:eastAsia="Arial"/>
                      <w:b/>
                      <w:color w:val="1F2937"/>
                      <w:sz w:val="15"/>
                    </w:rPr>
                    <w:t>AI, zdravlje, rehabilitacija i terapija</w:t>
                  </w:r>
                  <w:r>
                    <w:rPr>
                      <w:rFonts w:eastAsia="Arial"/>
                      <w:color w:val="6B7280"/>
                      <w:sz w:val="14"/>
                    </w:rPr>
                    <w:t xml:space="preserve"> / AI, health, rehabilitation and therapy</w:t>
                  </w:r>
                </w:p>
              </w:tc>
              <w:tc>
                <w:tcPr>
                  <w:tcW w:w="47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80" w:type="dxa"/>
                  </w:tcMar>
                </w:tcPr>
                <w:p w14:paraId="3BBE6C82" w14:textId="77777777" w:rsidR="000A6660" w:rsidRDefault="00000000">
                  <w:r>
                    <w:rPr>
                      <w:rFonts w:ascii="DejaVu Sans" w:eastAsia="DejaVu Sans" w:hAnsi="DejaVu Sans"/>
                      <w:color w:val="1F2937"/>
                      <w:sz w:val="20"/>
                    </w:rPr>
                    <w:t xml:space="preserve">□ </w:t>
                  </w:r>
                  <w:r>
                    <w:rPr>
                      <w:rFonts w:eastAsia="Arial"/>
                      <w:b/>
                      <w:color w:val="1F2937"/>
                      <w:sz w:val="15"/>
                    </w:rPr>
                    <w:t>AI u podršci mentalnom zdravlju i dobrobiti korisnika</w:t>
                  </w:r>
                  <w:r>
                    <w:rPr>
                      <w:rFonts w:eastAsia="Arial"/>
                      <w:color w:val="6B7280"/>
                      <w:sz w:val="14"/>
                    </w:rPr>
                    <w:t xml:space="preserve"> / AI in mental-health and wellbeing support</w:t>
                  </w:r>
                </w:p>
              </w:tc>
            </w:tr>
          </w:tbl>
          <w:p w14:paraId="553504A4" w14:textId="77777777" w:rsidR="000A6660" w:rsidRDefault="000A6660"/>
        </w:tc>
      </w:tr>
    </w:tbl>
    <w:p w14:paraId="0B8062AB" w14:textId="77777777" w:rsidR="000A6660" w:rsidRDefault="00000000">
      <w:r>
        <w:br w:type="page"/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90"/>
        <w:gridCol w:w="8731"/>
      </w:tblGrid>
      <w:tr w:rsidR="000A6660" w14:paraId="12C50A53" w14:textId="77777777">
        <w:trPr>
          <w:jc w:val="center"/>
        </w:trPr>
        <w:tc>
          <w:tcPr>
            <w:tcW w:w="1190" w:type="dxa"/>
            <w:tcBorders>
              <w:top w:val="single" w:sz="8" w:space="0" w:color="173F72"/>
              <w:left w:val="single" w:sz="8" w:space="0" w:color="173F72"/>
              <w:bottom w:val="single" w:sz="8" w:space="0" w:color="173F72"/>
              <w:right w:val="single" w:sz="8" w:space="0" w:color="173F72"/>
            </w:tcBorders>
            <w:shd w:val="clear" w:color="auto" w:fill="173F72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5755F64A" w14:textId="77777777" w:rsidR="000A6660" w:rsidRDefault="00000000">
            <w:pPr>
              <w:jc w:val="center"/>
            </w:pPr>
            <w:r>
              <w:rPr>
                <w:rFonts w:eastAsia="Arial"/>
                <w:b/>
                <w:color w:val="FFFFFF"/>
                <w:sz w:val="28"/>
              </w:rPr>
              <w:lastRenderedPageBreak/>
              <w:t>06</w:t>
            </w:r>
          </w:p>
        </w:tc>
        <w:tc>
          <w:tcPr>
            <w:tcW w:w="8731" w:type="dxa"/>
            <w:tcBorders>
              <w:top w:val="single" w:sz="8" w:space="0" w:color="173F72"/>
              <w:left w:val="single" w:sz="8" w:space="0" w:color="173F72"/>
              <w:bottom w:val="single" w:sz="8" w:space="0" w:color="173F72"/>
              <w:right w:val="single" w:sz="8" w:space="0" w:color="173F72"/>
            </w:tcBorders>
            <w:shd w:val="clear" w:color="auto" w:fill="EAF2F8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17D64941" w14:textId="77777777" w:rsidR="000A6660" w:rsidRDefault="00000000">
            <w:r>
              <w:rPr>
                <w:rFonts w:eastAsia="Arial"/>
                <w:b/>
                <w:color w:val="173F72"/>
                <w:sz w:val="22"/>
              </w:rPr>
              <w:t>APSTRAKT I DOKUMENTACIJA</w:t>
            </w:r>
            <w:r>
              <w:rPr>
                <w:rFonts w:eastAsia="Arial"/>
                <w:color w:val="6B7280"/>
                <w:sz w:val="20"/>
              </w:rPr>
              <w:t xml:space="preserve"> / </w:t>
            </w:r>
            <w:r>
              <w:rPr>
                <w:rFonts w:eastAsia="Arial"/>
                <w:b/>
                <w:color w:val="2F6FA7"/>
              </w:rPr>
              <w:t>ABSTRACT AND DOCUMENTATION</w:t>
            </w:r>
          </w:p>
        </w:tc>
      </w:tr>
    </w:tbl>
    <w:p w14:paraId="2C29BF1C" w14:textId="77777777" w:rsidR="000A6660" w:rsidRDefault="000A6660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75"/>
        <w:gridCol w:w="3373"/>
        <w:gridCol w:w="3374"/>
      </w:tblGrid>
      <w:tr w:rsidR="000A6660" w14:paraId="58E93D1C" w14:textId="77777777" w:rsidTr="003866FC">
        <w:trPr>
          <w:jc w:val="center"/>
        </w:trPr>
        <w:tc>
          <w:tcPr>
            <w:tcW w:w="3175" w:type="dxa"/>
            <w:tcBorders>
              <w:top w:val="single" w:sz="5" w:space="0" w:color="B8C7D9"/>
              <w:left w:val="single" w:sz="5" w:space="0" w:color="B8C7D9"/>
              <w:bottom w:val="single" w:sz="5" w:space="0" w:color="B8C7D9"/>
              <w:right w:val="single" w:sz="5" w:space="0" w:color="B8C7D9"/>
            </w:tcBorders>
            <w:shd w:val="clear" w:color="auto" w:fill="F6F8FB"/>
            <w:tcMar>
              <w:top w:w="90" w:type="dxa"/>
              <w:left w:w="125" w:type="dxa"/>
              <w:bottom w:w="90" w:type="dxa"/>
              <w:right w:w="125" w:type="dxa"/>
            </w:tcMar>
            <w:vAlign w:val="center"/>
          </w:tcPr>
          <w:p w14:paraId="58956E69" w14:textId="77777777" w:rsidR="000A6660" w:rsidRDefault="00000000">
            <w:r>
              <w:rPr>
                <w:rFonts w:eastAsia="Arial"/>
                <w:b/>
                <w:color w:val="173F72"/>
                <w:sz w:val="18"/>
              </w:rPr>
              <w:t>Apstrakt je priložen *</w:t>
            </w:r>
            <w:r>
              <w:rPr>
                <w:rFonts w:eastAsia="Arial"/>
                <w:color w:val="6B7280"/>
                <w:sz w:val="16"/>
              </w:rPr>
              <w:br/>
              <w:t>Abstract attached *</w:t>
            </w:r>
          </w:p>
        </w:tc>
        <w:tc>
          <w:tcPr>
            <w:tcW w:w="3373" w:type="dxa"/>
            <w:tcBorders>
              <w:top w:val="single" w:sz="5" w:space="0" w:color="B8C7D9"/>
              <w:left w:val="single" w:sz="5" w:space="0" w:color="B8C7D9"/>
              <w:bottom w:val="single" w:sz="5" w:space="0" w:color="B8C7D9"/>
              <w:right w:val="single" w:sz="5" w:space="0" w:color="B8C7D9"/>
            </w:tcBorders>
            <w:shd w:val="clear" w:color="auto" w:fill="FFFFFF"/>
            <w:tcMar>
              <w:top w:w="75" w:type="dxa"/>
              <w:left w:w="110" w:type="dxa"/>
              <w:bottom w:w="75" w:type="dxa"/>
              <w:right w:w="80" w:type="dxa"/>
            </w:tcMar>
          </w:tcPr>
          <w:p w14:paraId="77B998CB" w14:textId="77777777" w:rsidR="000A6660" w:rsidRDefault="00000000">
            <w:r>
              <w:rPr>
                <w:rFonts w:ascii="DejaVu Sans" w:eastAsia="DejaVu Sans" w:hAnsi="DejaVu Sans"/>
                <w:color w:val="1F2937"/>
                <w:sz w:val="20"/>
              </w:rPr>
              <w:t xml:space="preserve">□ </w:t>
            </w:r>
            <w:r>
              <w:rPr>
                <w:rFonts w:eastAsia="Arial"/>
                <w:b/>
                <w:color w:val="1F2937"/>
                <w:sz w:val="17"/>
              </w:rPr>
              <w:t>Da</w:t>
            </w:r>
            <w:r>
              <w:rPr>
                <w:rFonts w:eastAsia="Arial"/>
                <w:color w:val="6B7280"/>
                <w:sz w:val="16"/>
              </w:rPr>
              <w:t xml:space="preserve"> / Yes</w:t>
            </w:r>
          </w:p>
        </w:tc>
        <w:tc>
          <w:tcPr>
            <w:tcW w:w="3374" w:type="dxa"/>
            <w:tcBorders>
              <w:top w:val="single" w:sz="5" w:space="0" w:color="B8C7D9"/>
              <w:left w:val="single" w:sz="5" w:space="0" w:color="B8C7D9"/>
              <w:bottom w:val="single" w:sz="5" w:space="0" w:color="B8C7D9"/>
              <w:right w:val="single" w:sz="5" w:space="0" w:color="B8C7D9"/>
            </w:tcBorders>
            <w:shd w:val="clear" w:color="auto" w:fill="FFFFFF"/>
            <w:tcMar>
              <w:top w:w="75" w:type="dxa"/>
              <w:left w:w="110" w:type="dxa"/>
              <w:bottom w:w="75" w:type="dxa"/>
              <w:right w:w="80" w:type="dxa"/>
            </w:tcMar>
          </w:tcPr>
          <w:p w14:paraId="26279E1B" w14:textId="77777777" w:rsidR="000A6660" w:rsidRDefault="00000000">
            <w:r>
              <w:rPr>
                <w:rFonts w:ascii="DejaVu Sans" w:eastAsia="DejaVu Sans" w:hAnsi="DejaVu Sans"/>
                <w:color w:val="1F2937"/>
                <w:sz w:val="20"/>
              </w:rPr>
              <w:t xml:space="preserve">□ </w:t>
            </w:r>
            <w:r>
              <w:rPr>
                <w:rFonts w:eastAsia="Arial"/>
                <w:b/>
                <w:color w:val="1F2937"/>
                <w:sz w:val="17"/>
              </w:rPr>
              <w:t>Ne</w:t>
            </w:r>
            <w:r>
              <w:rPr>
                <w:rFonts w:eastAsia="Arial"/>
                <w:color w:val="6B7280"/>
                <w:sz w:val="16"/>
              </w:rPr>
              <w:t xml:space="preserve"> / No</w:t>
            </w:r>
          </w:p>
        </w:tc>
      </w:tr>
      <w:tr w:rsidR="000A6660" w14:paraId="6617A5C9" w14:textId="77777777" w:rsidTr="003866FC">
        <w:trPr>
          <w:jc w:val="center"/>
        </w:trPr>
        <w:tc>
          <w:tcPr>
            <w:tcW w:w="3175" w:type="dxa"/>
            <w:tcBorders>
              <w:top w:val="single" w:sz="5" w:space="0" w:color="B8C7D9"/>
              <w:left w:val="single" w:sz="5" w:space="0" w:color="B8C7D9"/>
              <w:bottom w:val="single" w:sz="5" w:space="0" w:color="B8C7D9"/>
              <w:right w:val="single" w:sz="5" w:space="0" w:color="B8C7D9"/>
            </w:tcBorders>
            <w:shd w:val="clear" w:color="auto" w:fill="F6F8FB"/>
            <w:tcMar>
              <w:top w:w="90" w:type="dxa"/>
              <w:left w:w="125" w:type="dxa"/>
              <w:bottom w:w="90" w:type="dxa"/>
              <w:right w:w="125" w:type="dxa"/>
            </w:tcMar>
            <w:vAlign w:val="center"/>
          </w:tcPr>
          <w:p w14:paraId="06DA4A12" w14:textId="77777777" w:rsidR="000A6660" w:rsidRDefault="00000000">
            <w:r>
              <w:rPr>
                <w:rFonts w:eastAsia="Arial"/>
                <w:b/>
                <w:color w:val="173F72"/>
                <w:sz w:val="18"/>
              </w:rPr>
              <w:t>Jezik apstrakta *</w:t>
            </w:r>
            <w:r>
              <w:rPr>
                <w:rFonts w:eastAsia="Arial"/>
                <w:color w:val="6B7280"/>
                <w:sz w:val="16"/>
              </w:rPr>
              <w:br/>
              <w:t>Abstract language *</w:t>
            </w:r>
          </w:p>
        </w:tc>
        <w:tc>
          <w:tcPr>
            <w:tcW w:w="3373" w:type="dxa"/>
            <w:tcBorders>
              <w:top w:val="single" w:sz="5" w:space="0" w:color="B8C7D9"/>
              <w:left w:val="single" w:sz="5" w:space="0" w:color="B8C7D9"/>
              <w:bottom w:val="single" w:sz="5" w:space="0" w:color="B8C7D9"/>
              <w:right w:val="single" w:sz="5" w:space="0" w:color="B8C7D9"/>
            </w:tcBorders>
            <w:shd w:val="clear" w:color="auto" w:fill="FFFFFF"/>
            <w:tcMar>
              <w:top w:w="75" w:type="dxa"/>
              <w:left w:w="110" w:type="dxa"/>
              <w:bottom w:w="75" w:type="dxa"/>
              <w:right w:w="80" w:type="dxa"/>
            </w:tcMar>
          </w:tcPr>
          <w:p w14:paraId="7F58416B" w14:textId="77777777" w:rsidR="000A6660" w:rsidRDefault="00000000">
            <w:r>
              <w:rPr>
                <w:rFonts w:ascii="DejaVu Sans" w:eastAsia="DejaVu Sans" w:hAnsi="DejaVu Sans"/>
                <w:color w:val="1F2937"/>
                <w:sz w:val="20"/>
              </w:rPr>
              <w:t xml:space="preserve">□ </w:t>
            </w:r>
            <w:r>
              <w:rPr>
                <w:rFonts w:eastAsia="Arial"/>
                <w:b/>
                <w:color w:val="1F2937"/>
                <w:sz w:val="17"/>
              </w:rPr>
              <w:t>Srpski</w:t>
            </w:r>
            <w:r>
              <w:rPr>
                <w:rFonts w:eastAsia="Arial"/>
                <w:color w:val="6B7280"/>
                <w:sz w:val="16"/>
              </w:rPr>
              <w:t xml:space="preserve"> / Serbian</w:t>
            </w:r>
          </w:p>
        </w:tc>
        <w:tc>
          <w:tcPr>
            <w:tcW w:w="3374" w:type="dxa"/>
            <w:tcBorders>
              <w:top w:val="single" w:sz="5" w:space="0" w:color="B8C7D9"/>
              <w:left w:val="single" w:sz="5" w:space="0" w:color="B8C7D9"/>
              <w:bottom w:val="single" w:sz="5" w:space="0" w:color="B8C7D9"/>
              <w:right w:val="single" w:sz="5" w:space="0" w:color="B8C7D9"/>
            </w:tcBorders>
            <w:shd w:val="clear" w:color="auto" w:fill="FFFFFF"/>
            <w:tcMar>
              <w:top w:w="75" w:type="dxa"/>
              <w:left w:w="110" w:type="dxa"/>
              <w:bottom w:w="75" w:type="dxa"/>
              <w:right w:w="80" w:type="dxa"/>
            </w:tcMar>
          </w:tcPr>
          <w:p w14:paraId="77D29E81" w14:textId="77777777" w:rsidR="000A6660" w:rsidRDefault="00000000">
            <w:r>
              <w:rPr>
                <w:rFonts w:ascii="DejaVu Sans" w:eastAsia="DejaVu Sans" w:hAnsi="DejaVu Sans"/>
                <w:color w:val="1F2937"/>
                <w:sz w:val="20"/>
              </w:rPr>
              <w:t xml:space="preserve">□ </w:t>
            </w:r>
            <w:r>
              <w:rPr>
                <w:rFonts w:eastAsia="Arial"/>
                <w:b/>
                <w:color w:val="1F2937"/>
                <w:sz w:val="17"/>
              </w:rPr>
              <w:t>Engleski</w:t>
            </w:r>
            <w:r>
              <w:rPr>
                <w:rFonts w:eastAsia="Arial"/>
                <w:color w:val="6B7280"/>
                <w:sz w:val="16"/>
              </w:rPr>
              <w:t xml:space="preserve"> / English</w:t>
            </w:r>
          </w:p>
        </w:tc>
      </w:tr>
    </w:tbl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18"/>
      </w:tblGrid>
      <w:tr w:rsidR="000A6660" w14:paraId="5A3CC2F5" w14:textId="77777777">
        <w:trPr>
          <w:jc w:val="center"/>
        </w:trPr>
        <w:tc>
          <w:tcPr>
            <w:tcW w:w="10036" w:type="dxa"/>
            <w:tcBorders>
              <w:top w:val="single" w:sz="7" w:space="0" w:color="2F6FA7"/>
              <w:left w:val="single" w:sz="7" w:space="0" w:color="2F6FA7"/>
              <w:bottom w:val="single" w:sz="7" w:space="0" w:color="2F6FA7"/>
              <w:right w:val="single" w:sz="7" w:space="0" w:color="2F6FA7"/>
            </w:tcBorders>
            <w:shd w:val="clear" w:color="auto" w:fill="EAF2F8"/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03CDAEF3" w14:textId="77777777" w:rsidR="000A6660" w:rsidRDefault="00000000">
            <w:pPr>
              <w:spacing w:after="60"/>
            </w:pPr>
            <w:r>
              <w:rPr>
                <w:rFonts w:eastAsia="Arial"/>
                <w:b/>
                <w:color w:val="173F72"/>
              </w:rPr>
              <w:t>TEHNIČKI USLOVI ZA APSTRAKT</w:t>
            </w:r>
            <w:r>
              <w:rPr>
                <w:rFonts w:eastAsia="Arial"/>
                <w:b/>
                <w:color w:val="2F6FA7"/>
                <w:sz w:val="18"/>
              </w:rPr>
              <w:t xml:space="preserve"> / ABSTRACT REQUIREMENTS</w:t>
            </w:r>
          </w:p>
          <w:p w14:paraId="04BD4033" w14:textId="77777777" w:rsidR="000A6660" w:rsidRDefault="00000000">
            <w:pPr>
              <w:spacing w:after="20"/>
            </w:pPr>
            <w:r>
              <w:rPr>
                <w:rFonts w:eastAsia="Arial"/>
                <w:b/>
                <w:color w:val="F2A900"/>
                <w:sz w:val="18"/>
              </w:rPr>
              <w:t xml:space="preserve">• </w:t>
            </w:r>
            <w:r>
              <w:rPr>
                <w:rFonts w:eastAsia="Arial"/>
                <w:color w:val="1F2937"/>
                <w:sz w:val="17"/>
              </w:rPr>
              <w:t>300–500 reči, bez literature; srpski ili engleski jezik.</w:t>
            </w:r>
            <w:r>
              <w:rPr>
                <w:rFonts w:eastAsia="Arial"/>
                <w:color w:val="6B7280"/>
                <w:sz w:val="16"/>
              </w:rPr>
              <w:t xml:space="preserve"> / 300–500 words excluding references; Serbian or English.</w:t>
            </w:r>
          </w:p>
          <w:p w14:paraId="6B54A689" w14:textId="77777777" w:rsidR="000A6660" w:rsidRDefault="00000000">
            <w:pPr>
              <w:spacing w:after="20"/>
            </w:pPr>
            <w:r>
              <w:rPr>
                <w:rFonts w:eastAsia="Arial"/>
                <w:b/>
                <w:color w:val="F2A900"/>
                <w:sz w:val="18"/>
              </w:rPr>
              <w:t xml:space="preserve">• </w:t>
            </w:r>
            <w:r>
              <w:rPr>
                <w:rFonts w:eastAsia="Arial"/>
                <w:color w:val="1F2937"/>
                <w:sz w:val="17"/>
              </w:rPr>
              <w:t>Times New Roman 12 pt, prored 1,5 i obostrano poravnanje.</w:t>
            </w:r>
            <w:r>
              <w:rPr>
                <w:rFonts w:eastAsia="Arial"/>
                <w:color w:val="6B7280"/>
                <w:sz w:val="16"/>
              </w:rPr>
              <w:t xml:space="preserve"> / Times New Roman 12 pt, 1.5 line spacing and justified alignment.</w:t>
            </w:r>
          </w:p>
          <w:p w14:paraId="2985D6F3" w14:textId="77777777" w:rsidR="000A6660" w:rsidRDefault="00000000">
            <w:pPr>
              <w:spacing w:after="20"/>
            </w:pPr>
            <w:r>
              <w:rPr>
                <w:rFonts w:eastAsia="Arial"/>
                <w:b/>
                <w:color w:val="F2A900"/>
                <w:sz w:val="18"/>
              </w:rPr>
              <w:t xml:space="preserve">• </w:t>
            </w:r>
            <w:r>
              <w:rPr>
                <w:rFonts w:eastAsia="Arial"/>
                <w:color w:val="1F2937"/>
                <w:sz w:val="17"/>
              </w:rPr>
              <w:t>Struktura: Uvod, Cilj, Metodologija, Rezultati / očekivani rezultati, Zaključak, 3–5 ključnih reči.</w:t>
            </w:r>
            <w:r>
              <w:rPr>
                <w:rFonts w:eastAsia="Arial"/>
                <w:color w:val="6B7280"/>
                <w:sz w:val="16"/>
              </w:rPr>
              <w:t xml:space="preserve"> / Structure: Introduction, Aim, Methodology, Results / expected results, Conclusion, 3–5 keywords.</w:t>
            </w:r>
          </w:p>
          <w:p w14:paraId="0E93E173" w14:textId="77777777" w:rsidR="000A6660" w:rsidRDefault="00000000">
            <w:pPr>
              <w:spacing w:after="20"/>
            </w:pPr>
            <w:r>
              <w:rPr>
                <w:rFonts w:eastAsia="Arial"/>
                <w:b/>
                <w:color w:val="F2A900"/>
                <w:sz w:val="18"/>
              </w:rPr>
              <w:t xml:space="preserve">• </w:t>
            </w:r>
            <w:r>
              <w:rPr>
                <w:rFonts w:eastAsia="Arial"/>
                <w:color w:val="1F2937"/>
                <w:sz w:val="17"/>
              </w:rPr>
              <w:t>Literatura se uređuje prema APA 7 standardu.</w:t>
            </w:r>
            <w:r>
              <w:rPr>
                <w:rFonts w:eastAsia="Arial"/>
                <w:color w:val="6B7280"/>
                <w:sz w:val="16"/>
              </w:rPr>
              <w:t xml:space="preserve"> / References must follow APA 7 style.</w:t>
            </w:r>
          </w:p>
        </w:tc>
      </w:tr>
    </w:tbl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90"/>
        <w:gridCol w:w="8731"/>
      </w:tblGrid>
      <w:tr w:rsidR="000A6660" w14:paraId="6CD54E4E" w14:textId="77777777">
        <w:trPr>
          <w:jc w:val="center"/>
        </w:trPr>
        <w:tc>
          <w:tcPr>
            <w:tcW w:w="1190" w:type="dxa"/>
            <w:tcBorders>
              <w:top w:val="single" w:sz="8" w:space="0" w:color="173F72"/>
              <w:left w:val="single" w:sz="8" w:space="0" w:color="173F72"/>
              <w:bottom w:val="single" w:sz="8" w:space="0" w:color="173F72"/>
              <w:right w:val="single" w:sz="8" w:space="0" w:color="173F72"/>
            </w:tcBorders>
            <w:shd w:val="clear" w:color="auto" w:fill="173F72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68100419" w14:textId="77777777" w:rsidR="000A6660" w:rsidRDefault="00000000">
            <w:pPr>
              <w:jc w:val="center"/>
            </w:pPr>
            <w:r>
              <w:rPr>
                <w:rFonts w:eastAsia="Arial"/>
                <w:b/>
                <w:color w:val="FFFFFF"/>
                <w:sz w:val="28"/>
              </w:rPr>
              <w:t>07</w:t>
            </w:r>
          </w:p>
        </w:tc>
        <w:tc>
          <w:tcPr>
            <w:tcW w:w="8731" w:type="dxa"/>
            <w:tcBorders>
              <w:top w:val="single" w:sz="8" w:space="0" w:color="173F72"/>
              <w:left w:val="single" w:sz="8" w:space="0" w:color="173F72"/>
              <w:bottom w:val="single" w:sz="8" w:space="0" w:color="173F72"/>
              <w:right w:val="single" w:sz="8" w:space="0" w:color="173F72"/>
            </w:tcBorders>
            <w:shd w:val="clear" w:color="auto" w:fill="EAF2F8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497A1DC8" w14:textId="77777777" w:rsidR="000A6660" w:rsidRDefault="00000000">
            <w:r>
              <w:rPr>
                <w:rFonts w:eastAsia="Arial"/>
                <w:b/>
                <w:color w:val="173F72"/>
                <w:sz w:val="22"/>
              </w:rPr>
              <w:t>POTVRDA PODATAKA</w:t>
            </w:r>
            <w:r>
              <w:rPr>
                <w:rFonts w:eastAsia="Arial"/>
                <w:color w:val="6B7280"/>
                <w:sz w:val="20"/>
              </w:rPr>
              <w:t xml:space="preserve"> / </w:t>
            </w:r>
            <w:r>
              <w:rPr>
                <w:rFonts w:eastAsia="Arial"/>
                <w:b/>
                <w:color w:val="2F6FA7"/>
              </w:rPr>
              <w:t>CONFIRMATION</w:t>
            </w:r>
          </w:p>
        </w:tc>
      </w:tr>
    </w:tbl>
    <w:p w14:paraId="4E29FF92" w14:textId="77777777" w:rsidR="000A6660" w:rsidRDefault="000A6660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90"/>
        <w:gridCol w:w="1985"/>
        <w:gridCol w:w="6746"/>
        <w:gridCol w:w="139"/>
      </w:tblGrid>
      <w:tr w:rsidR="000A6660" w14:paraId="37ACDD38" w14:textId="77777777">
        <w:trPr>
          <w:jc w:val="center"/>
        </w:trPr>
        <w:tc>
          <w:tcPr>
            <w:tcW w:w="3175" w:type="dxa"/>
            <w:gridSpan w:val="2"/>
            <w:vMerge w:val="restart"/>
            <w:tcBorders>
              <w:top w:val="single" w:sz="5" w:space="0" w:color="B8C7D9"/>
              <w:left w:val="single" w:sz="5" w:space="0" w:color="B8C7D9"/>
              <w:bottom w:val="single" w:sz="5" w:space="0" w:color="B8C7D9"/>
              <w:right w:val="single" w:sz="5" w:space="0" w:color="B8C7D9"/>
            </w:tcBorders>
            <w:shd w:val="clear" w:color="auto" w:fill="F6F8FB"/>
            <w:tcMar>
              <w:top w:w="90" w:type="dxa"/>
              <w:left w:w="125" w:type="dxa"/>
              <w:bottom w:w="90" w:type="dxa"/>
              <w:right w:w="125" w:type="dxa"/>
            </w:tcMar>
            <w:vAlign w:val="center"/>
          </w:tcPr>
          <w:p w14:paraId="3C3E59FB" w14:textId="77777777" w:rsidR="000A6660" w:rsidRDefault="00000000">
            <w:r>
              <w:rPr>
                <w:rFonts w:eastAsia="Arial"/>
                <w:b/>
                <w:color w:val="173F72"/>
                <w:sz w:val="18"/>
              </w:rPr>
              <w:t>Potvrda *</w:t>
            </w:r>
            <w:r>
              <w:rPr>
                <w:rFonts w:eastAsia="Arial"/>
                <w:color w:val="6B7280"/>
                <w:sz w:val="16"/>
              </w:rPr>
              <w:br/>
              <w:t>Confirmation *</w:t>
            </w:r>
          </w:p>
        </w:tc>
        <w:tc>
          <w:tcPr>
            <w:tcW w:w="6747" w:type="dxa"/>
            <w:gridSpan w:val="2"/>
            <w:tcBorders>
              <w:top w:val="single" w:sz="5" w:space="0" w:color="B8C7D9"/>
              <w:left w:val="single" w:sz="5" w:space="0" w:color="B8C7D9"/>
              <w:bottom w:val="single" w:sz="5" w:space="0" w:color="B8C7D9"/>
              <w:right w:val="single" w:sz="5" w:space="0" w:color="B8C7D9"/>
            </w:tcBorders>
            <w:shd w:val="clear" w:color="auto" w:fill="FFFFFF"/>
            <w:tcMar>
              <w:top w:w="75" w:type="dxa"/>
              <w:left w:w="110" w:type="dxa"/>
              <w:bottom w:w="75" w:type="dxa"/>
              <w:right w:w="80" w:type="dxa"/>
            </w:tcMar>
          </w:tcPr>
          <w:p w14:paraId="3F0ED923" w14:textId="77777777" w:rsidR="000A6660" w:rsidRDefault="00000000">
            <w:r>
              <w:rPr>
                <w:rFonts w:ascii="DejaVu Sans" w:eastAsia="DejaVu Sans" w:hAnsi="DejaVu Sans"/>
                <w:color w:val="1F2937"/>
                <w:sz w:val="20"/>
              </w:rPr>
              <w:t xml:space="preserve">□ </w:t>
            </w:r>
            <w:r>
              <w:rPr>
                <w:rFonts w:eastAsia="Arial"/>
                <w:b/>
                <w:color w:val="1F2937"/>
                <w:sz w:val="17"/>
              </w:rPr>
              <w:t>Potvrđujem da su navedeni podaci tačni.</w:t>
            </w:r>
            <w:r>
              <w:rPr>
                <w:rFonts w:eastAsia="Arial"/>
                <w:color w:val="6B7280"/>
                <w:sz w:val="16"/>
              </w:rPr>
              <w:t xml:space="preserve"> / I confirm that the information provided is accurate.</w:t>
            </w:r>
          </w:p>
        </w:tc>
      </w:tr>
      <w:tr w:rsidR="000A6660" w14:paraId="2B32833F" w14:textId="77777777">
        <w:trPr>
          <w:jc w:val="center"/>
        </w:trPr>
        <w:tc>
          <w:tcPr>
            <w:tcW w:w="5018" w:type="dxa"/>
            <w:gridSpan w:val="2"/>
            <w:vMerge/>
          </w:tcPr>
          <w:p w14:paraId="7DAF8E73" w14:textId="77777777" w:rsidR="000A6660" w:rsidRDefault="000A6660"/>
        </w:tc>
        <w:tc>
          <w:tcPr>
            <w:tcW w:w="6747" w:type="dxa"/>
            <w:gridSpan w:val="2"/>
            <w:tcBorders>
              <w:top w:val="single" w:sz="5" w:space="0" w:color="B8C7D9"/>
              <w:left w:val="single" w:sz="5" w:space="0" w:color="B8C7D9"/>
              <w:bottom w:val="single" w:sz="5" w:space="0" w:color="B8C7D9"/>
              <w:right w:val="single" w:sz="5" w:space="0" w:color="B8C7D9"/>
            </w:tcBorders>
            <w:shd w:val="clear" w:color="auto" w:fill="FFFFFF"/>
            <w:tcMar>
              <w:top w:w="75" w:type="dxa"/>
              <w:left w:w="110" w:type="dxa"/>
              <w:bottom w:w="75" w:type="dxa"/>
              <w:right w:w="80" w:type="dxa"/>
            </w:tcMar>
          </w:tcPr>
          <w:p w14:paraId="52F8BB33" w14:textId="77777777" w:rsidR="000A6660" w:rsidRDefault="00000000">
            <w:r>
              <w:rPr>
                <w:rFonts w:ascii="DejaVu Sans" w:eastAsia="DejaVu Sans" w:hAnsi="DejaVu Sans"/>
                <w:color w:val="1F2937"/>
                <w:sz w:val="20"/>
              </w:rPr>
              <w:t xml:space="preserve">□ </w:t>
            </w:r>
            <w:r>
              <w:rPr>
                <w:rFonts w:eastAsia="Arial"/>
                <w:b/>
                <w:color w:val="1F2937"/>
                <w:sz w:val="17"/>
              </w:rPr>
              <w:t>Saglasan/na sam da se ime autora, institucija i naslov rada objave u programu konferencije.</w:t>
            </w:r>
            <w:r>
              <w:rPr>
                <w:rFonts w:eastAsia="Arial"/>
                <w:color w:val="6B7280"/>
                <w:sz w:val="16"/>
              </w:rPr>
              <w:t xml:space="preserve"> / I agree that the author name, institution and paper title may appear in the conference programme.</w:t>
            </w:r>
          </w:p>
        </w:tc>
      </w:tr>
      <w:tr w:rsidR="000A6660" w14:paraId="632049A4" w14:textId="77777777">
        <w:trPr>
          <w:jc w:val="center"/>
        </w:trPr>
        <w:tc>
          <w:tcPr>
            <w:tcW w:w="3175" w:type="dxa"/>
            <w:gridSpan w:val="2"/>
            <w:tcBorders>
              <w:top w:val="single" w:sz="5" w:space="0" w:color="B8C7D9"/>
              <w:left w:val="single" w:sz="5" w:space="0" w:color="B8C7D9"/>
              <w:bottom w:val="single" w:sz="5" w:space="0" w:color="B8C7D9"/>
              <w:right w:val="single" w:sz="5" w:space="0" w:color="B8C7D9"/>
            </w:tcBorders>
            <w:shd w:val="clear" w:color="auto" w:fill="F6F8FB"/>
            <w:tcMar>
              <w:top w:w="105" w:type="dxa"/>
              <w:left w:w="125" w:type="dxa"/>
              <w:bottom w:w="105" w:type="dxa"/>
              <w:right w:w="125" w:type="dxa"/>
            </w:tcMar>
            <w:vAlign w:val="center"/>
          </w:tcPr>
          <w:p w14:paraId="4BE1DB0F" w14:textId="77777777" w:rsidR="000A6660" w:rsidRDefault="00000000">
            <w:r>
              <w:rPr>
                <w:rFonts w:eastAsia="Arial"/>
                <w:b/>
                <w:color w:val="173F72"/>
                <w:sz w:val="18"/>
              </w:rPr>
              <w:t>Mesto i datum *</w:t>
            </w:r>
            <w:r>
              <w:rPr>
                <w:rFonts w:eastAsia="Arial"/>
                <w:color w:val="6B7280"/>
                <w:sz w:val="16"/>
              </w:rPr>
              <w:br/>
              <w:t>Place and date *</w:t>
            </w:r>
          </w:p>
        </w:tc>
        <w:tc>
          <w:tcPr>
            <w:tcW w:w="6747" w:type="dxa"/>
            <w:gridSpan w:val="2"/>
            <w:tcBorders>
              <w:top w:val="single" w:sz="5" w:space="0" w:color="B8C7D9"/>
              <w:left w:val="single" w:sz="5" w:space="0" w:color="B8C7D9"/>
              <w:bottom w:val="single" w:sz="5" w:space="0" w:color="B8C7D9"/>
              <w:right w:val="single" w:sz="5" w:space="0" w:color="B8C7D9"/>
            </w:tcBorders>
            <w:shd w:val="clear" w:color="auto" w:fill="FFFFFF"/>
            <w:tcMar>
              <w:top w:w="105" w:type="dxa"/>
              <w:left w:w="125" w:type="dxa"/>
              <w:bottom w:w="105" w:type="dxa"/>
              <w:right w:w="125" w:type="dxa"/>
            </w:tcMar>
            <w:vAlign w:val="center"/>
          </w:tcPr>
          <w:p w14:paraId="329D99C1" w14:textId="77777777" w:rsidR="000A6660" w:rsidRDefault="00000000">
            <w:sdt>
              <w:sdtPr>
                <w:alias w:val="PLACE_DATE"/>
                <w:tag w:val="PLACE_DATE"/>
                <w:id w:val="1395164540"/>
                <w:text/>
              </w:sdtPr>
              <w:sdtContent>
                <w:r>
                  <w:rPr>
                    <w:rFonts w:eastAsia="Arial"/>
                    <w:i/>
                    <w:color w:val="6B7280"/>
                    <w:sz w:val="18"/>
                  </w:rPr>
                  <w:t>Kliknite ovde / Click here</w:t>
                </w:r>
              </w:sdtContent>
            </w:sdt>
          </w:p>
        </w:tc>
      </w:tr>
      <w:tr w:rsidR="000A6660" w14:paraId="7A1D4386" w14:textId="77777777">
        <w:trPr>
          <w:jc w:val="center"/>
        </w:trPr>
        <w:tc>
          <w:tcPr>
            <w:tcW w:w="3175" w:type="dxa"/>
            <w:gridSpan w:val="2"/>
            <w:tcBorders>
              <w:top w:val="single" w:sz="5" w:space="0" w:color="B8C7D9"/>
              <w:left w:val="single" w:sz="5" w:space="0" w:color="B8C7D9"/>
              <w:bottom w:val="single" w:sz="5" w:space="0" w:color="B8C7D9"/>
              <w:right w:val="single" w:sz="5" w:space="0" w:color="B8C7D9"/>
            </w:tcBorders>
            <w:shd w:val="clear" w:color="auto" w:fill="F6F8FB"/>
            <w:tcMar>
              <w:top w:w="105" w:type="dxa"/>
              <w:left w:w="125" w:type="dxa"/>
              <w:bottom w:w="105" w:type="dxa"/>
              <w:right w:w="125" w:type="dxa"/>
            </w:tcMar>
            <w:vAlign w:val="center"/>
          </w:tcPr>
          <w:p w14:paraId="68B6122F" w14:textId="77777777" w:rsidR="000A6660" w:rsidRDefault="00000000">
            <w:r>
              <w:rPr>
                <w:rFonts w:eastAsia="Arial"/>
                <w:b/>
                <w:color w:val="173F72"/>
                <w:sz w:val="18"/>
              </w:rPr>
              <w:t>Ime podnosioca prijave *</w:t>
            </w:r>
            <w:r>
              <w:rPr>
                <w:rFonts w:eastAsia="Arial"/>
                <w:color w:val="6B7280"/>
                <w:sz w:val="16"/>
              </w:rPr>
              <w:br/>
              <w:t>Applicant name *</w:t>
            </w:r>
          </w:p>
        </w:tc>
        <w:tc>
          <w:tcPr>
            <w:tcW w:w="6747" w:type="dxa"/>
            <w:gridSpan w:val="2"/>
            <w:tcBorders>
              <w:top w:val="single" w:sz="5" w:space="0" w:color="B8C7D9"/>
              <w:left w:val="single" w:sz="5" w:space="0" w:color="B8C7D9"/>
              <w:bottom w:val="single" w:sz="5" w:space="0" w:color="B8C7D9"/>
              <w:right w:val="single" w:sz="5" w:space="0" w:color="B8C7D9"/>
            </w:tcBorders>
            <w:shd w:val="clear" w:color="auto" w:fill="FFFFFF"/>
            <w:tcMar>
              <w:top w:w="105" w:type="dxa"/>
              <w:left w:w="125" w:type="dxa"/>
              <w:bottom w:w="105" w:type="dxa"/>
              <w:right w:w="125" w:type="dxa"/>
            </w:tcMar>
            <w:vAlign w:val="center"/>
          </w:tcPr>
          <w:p w14:paraId="2BE48DB6" w14:textId="77777777" w:rsidR="000A6660" w:rsidRDefault="00000000">
            <w:sdt>
              <w:sdtPr>
                <w:alias w:val="APPLICANT_NAME"/>
                <w:tag w:val="APPLICANT_NAME"/>
                <w:id w:val="1371034311"/>
                <w:text/>
              </w:sdtPr>
              <w:sdtContent>
                <w:r>
                  <w:rPr>
                    <w:rFonts w:eastAsia="Arial"/>
                    <w:i/>
                    <w:color w:val="6B7280"/>
                    <w:sz w:val="18"/>
                  </w:rPr>
                  <w:t>Kliknite ovde / Click here</w:t>
                </w:r>
              </w:sdtContent>
            </w:sdt>
          </w:p>
        </w:tc>
      </w:tr>
      <w:tr w:rsidR="000A6660" w14:paraId="44ECC665" w14:textId="77777777">
        <w:trPr>
          <w:jc w:val="center"/>
        </w:trPr>
        <w:tc>
          <w:tcPr>
            <w:tcW w:w="3175" w:type="dxa"/>
            <w:gridSpan w:val="2"/>
            <w:tcBorders>
              <w:top w:val="single" w:sz="5" w:space="0" w:color="B8C7D9"/>
              <w:left w:val="single" w:sz="5" w:space="0" w:color="B8C7D9"/>
              <w:bottom w:val="single" w:sz="5" w:space="0" w:color="B8C7D9"/>
              <w:right w:val="single" w:sz="5" w:space="0" w:color="B8C7D9"/>
            </w:tcBorders>
            <w:shd w:val="clear" w:color="auto" w:fill="F6F8FB"/>
            <w:tcMar>
              <w:top w:w="105" w:type="dxa"/>
              <w:left w:w="125" w:type="dxa"/>
              <w:bottom w:w="105" w:type="dxa"/>
              <w:right w:w="125" w:type="dxa"/>
            </w:tcMar>
            <w:vAlign w:val="center"/>
          </w:tcPr>
          <w:p w14:paraId="4FB465AA" w14:textId="77777777" w:rsidR="000A6660" w:rsidRDefault="00000000">
            <w:r>
              <w:rPr>
                <w:rFonts w:eastAsia="Arial"/>
                <w:b/>
                <w:color w:val="173F72"/>
                <w:sz w:val="18"/>
              </w:rPr>
              <w:t>Potpis (kucano ime je prihvatljivo)</w:t>
            </w:r>
            <w:r>
              <w:rPr>
                <w:rFonts w:eastAsia="Arial"/>
                <w:color w:val="6B7280"/>
                <w:sz w:val="16"/>
              </w:rPr>
              <w:br/>
              <w:t>Signature (typed name is acceptable)</w:t>
            </w:r>
          </w:p>
        </w:tc>
        <w:tc>
          <w:tcPr>
            <w:tcW w:w="6747" w:type="dxa"/>
            <w:gridSpan w:val="2"/>
            <w:tcBorders>
              <w:top w:val="single" w:sz="5" w:space="0" w:color="B8C7D9"/>
              <w:left w:val="single" w:sz="5" w:space="0" w:color="B8C7D9"/>
              <w:bottom w:val="single" w:sz="5" w:space="0" w:color="B8C7D9"/>
              <w:right w:val="single" w:sz="5" w:space="0" w:color="B8C7D9"/>
            </w:tcBorders>
            <w:shd w:val="clear" w:color="auto" w:fill="FFFFFF"/>
            <w:tcMar>
              <w:top w:w="105" w:type="dxa"/>
              <w:left w:w="125" w:type="dxa"/>
              <w:bottom w:w="105" w:type="dxa"/>
              <w:right w:w="125" w:type="dxa"/>
            </w:tcMar>
            <w:vAlign w:val="center"/>
          </w:tcPr>
          <w:p w14:paraId="56ACF982" w14:textId="77777777" w:rsidR="000A6660" w:rsidRDefault="00000000">
            <w:sdt>
              <w:sdtPr>
                <w:alias w:val="SIGNATURE"/>
                <w:tag w:val="SIGNATURE"/>
                <w:id w:val="-38750489"/>
                <w:text/>
              </w:sdtPr>
              <w:sdtContent>
                <w:r>
                  <w:rPr>
                    <w:rFonts w:eastAsia="Arial"/>
                    <w:i/>
                    <w:color w:val="6B7280"/>
                    <w:sz w:val="18"/>
                  </w:rPr>
                  <w:t>Kliknite ovde / Click here</w:t>
                </w:r>
              </w:sdtContent>
            </w:sdt>
          </w:p>
        </w:tc>
      </w:tr>
      <w:tr w:rsidR="000A6660" w14:paraId="63121BFF" w14:textId="77777777">
        <w:trPr>
          <w:gridAfter w:val="1"/>
          <w:wAfter w:w="139" w:type="dxa"/>
          <w:jc w:val="center"/>
        </w:trPr>
        <w:tc>
          <w:tcPr>
            <w:tcW w:w="1190" w:type="dxa"/>
            <w:tcBorders>
              <w:top w:val="single" w:sz="8" w:space="0" w:color="173F72"/>
              <w:left w:val="single" w:sz="8" w:space="0" w:color="173F72"/>
              <w:bottom w:val="single" w:sz="8" w:space="0" w:color="173F72"/>
              <w:right w:val="single" w:sz="8" w:space="0" w:color="173F72"/>
            </w:tcBorders>
            <w:shd w:val="clear" w:color="auto" w:fill="173F72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4A83E62F" w14:textId="77777777" w:rsidR="000A6660" w:rsidRDefault="00000000">
            <w:pPr>
              <w:jc w:val="center"/>
            </w:pPr>
            <w:r>
              <w:rPr>
                <w:rFonts w:eastAsia="Arial"/>
                <w:b/>
                <w:color w:val="FFFFFF"/>
                <w:sz w:val="28"/>
              </w:rPr>
              <w:t>08</w:t>
            </w:r>
          </w:p>
        </w:tc>
        <w:tc>
          <w:tcPr>
            <w:tcW w:w="8731" w:type="dxa"/>
            <w:gridSpan w:val="2"/>
            <w:tcBorders>
              <w:top w:val="single" w:sz="8" w:space="0" w:color="173F72"/>
              <w:left w:val="single" w:sz="8" w:space="0" w:color="173F72"/>
              <w:bottom w:val="single" w:sz="8" w:space="0" w:color="173F72"/>
              <w:right w:val="single" w:sz="8" w:space="0" w:color="173F72"/>
            </w:tcBorders>
            <w:shd w:val="clear" w:color="auto" w:fill="EAF2F8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41227C94" w14:textId="77777777" w:rsidR="000A6660" w:rsidRDefault="00000000">
            <w:r>
              <w:rPr>
                <w:rFonts w:eastAsia="Arial"/>
                <w:b/>
                <w:color w:val="173F72"/>
                <w:sz w:val="22"/>
              </w:rPr>
              <w:t>SLANJE PRIJAVE I VAŽNI DATUMI</w:t>
            </w:r>
            <w:r>
              <w:rPr>
                <w:rFonts w:eastAsia="Arial"/>
                <w:color w:val="6B7280"/>
                <w:sz w:val="20"/>
              </w:rPr>
              <w:t xml:space="preserve"> / </w:t>
            </w:r>
            <w:r>
              <w:rPr>
                <w:rFonts w:eastAsia="Arial"/>
                <w:b/>
                <w:color w:val="2F6FA7"/>
              </w:rPr>
              <w:t>SUBMISSION AND KEY DATES</w:t>
            </w:r>
          </w:p>
        </w:tc>
      </w:tr>
    </w:tbl>
    <w:p w14:paraId="48C8E47F" w14:textId="77777777" w:rsidR="000A6660" w:rsidRDefault="000A6660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443"/>
        <w:gridCol w:w="4479"/>
      </w:tblGrid>
      <w:tr w:rsidR="000A6660" w14:paraId="0F410504" w14:textId="77777777">
        <w:trPr>
          <w:jc w:val="center"/>
        </w:trPr>
        <w:tc>
          <w:tcPr>
            <w:tcW w:w="5443" w:type="dxa"/>
            <w:tcBorders>
              <w:top w:val="single" w:sz="6" w:space="0" w:color="B8C7D9"/>
              <w:left w:val="single" w:sz="6" w:space="0" w:color="B8C7D9"/>
              <w:bottom w:val="single" w:sz="6" w:space="0" w:color="B8C7D9"/>
              <w:right w:val="single" w:sz="6" w:space="0" w:color="B8C7D9"/>
            </w:tcBorders>
            <w:shd w:val="clear" w:color="auto" w:fill="173F72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5DF2B453" w14:textId="77777777" w:rsidR="000A6660" w:rsidRDefault="00000000">
            <w:pPr>
              <w:spacing w:after="60"/>
            </w:pPr>
            <w:r>
              <w:rPr>
                <w:rFonts w:eastAsia="Arial"/>
                <w:b/>
                <w:color w:val="F8D580"/>
                <w:sz w:val="17"/>
              </w:rPr>
              <w:t>POPUNJEN FORMULAR I APSTRAKT POSLATI NA:</w:t>
            </w:r>
          </w:p>
          <w:p w14:paraId="42FCCC56" w14:textId="77777777" w:rsidR="000A6660" w:rsidRDefault="00000000">
            <w:pPr>
              <w:spacing w:after="60"/>
            </w:pPr>
            <w:r>
              <w:rPr>
                <w:rFonts w:eastAsia="Arial"/>
                <w:b/>
                <w:color w:val="FFFFFF"/>
                <w:sz w:val="26"/>
              </w:rPr>
              <w:t>abstract@ai2empowerhub.com</w:t>
            </w:r>
          </w:p>
          <w:p w14:paraId="7737E691" w14:textId="77777777" w:rsidR="000A6660" w:rsidRDefault="00000000">
            <w:r>
              <w:rPr>
                <w:rFonts w:eastAsia="Arial"/>
                <w:color w:val="FFFFFF"/>
                <w:sz w:val="16"/>
              </w:rPr>
              <w:t>Naslov mejla / Email subject:</w:t>
            </w:r>
            <w:r>
              <w:rPr>
                <w:rFonts w:eastAsia="Arial"/>
                <w:color w:val="FFFFFF"/>
                <w:sz w:val="16"/>
              </w:rPr>
              <w:br/>
            </w:r>
            <w:r>
              <w:rPr>
                <w:rFonts w:eastAsia="Arial"/>
                <w:b/>
                <w:color w:val="FFFFFF"/>
                <w:sz w:val="17"/>
              </w:rPr>
              <w:t>Abstract Submission – AI Empower Conference 2026</w:t>
            </w:r>
          </w:p>
        </w:tc>
        <w:tc>
          <w:tcPr>
            <w:tcW w:w="4479" w:type="dxa"/>
            <w:tcBorders>
              <w:top w:val="single" w:sz="6" w:space="0" w:color="B8C7D9"/>
              <w:left w:val="single" w:sz="6" w:space="0" w:color="B8C7D9"/>
              <w:bottom w:val="single" w:sz="6" w:space="0" w:color="B8C7D9"/>
              <w:right w:val="single" w:sz="6" w:space="0" w:color="B8C7D9"/>
            </w:tcBorders>
            <w:shd w:val="clear" w:color="auto" w:fill="F6F8FB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36953506" w14:textId="77777777" w:rsidR="000A6660" w:rsidRDefault="00000000">
            <w:pPr>
              <w:spacing w:after="80"/>
            </w:pPr>
            <w:r>
              <w:rPr>
                <w:rFonts w:eastAsia="Arial"/>
                <w:b/>
                <w:color w:val="173F72"/>
              </w:rPr>
              <w:t>VAŽNI DATUMI / KEY DATES</w:t>
            </w:r>
          </w:p>
          <w:p w14:paraId="151FF3D6" w14:textId="77777777" w:rsidR="000A6660" w:rsidRDefault="00000000">
            <w:pPr>
              <w:spacing w:after="40"/>
            </w:pPr>
            <w:r>
              <w:rPr>
                <w:rFonts w:eastAsia="Arial"/>
                <w:b/>
                <w:color w:val="F2A900"/>
                <w:sz w:val="17"/>
              </w:rPr>
              <w:t xml:space="preserve">15.09.2026.  </w:t>
            </w:r>
            <w:r>
              <w:rPr>
                <w:rFonts w:eastAsia="Arial"/>
                <w:b/>
                <w:color w:val="1F2937"/>
                <w:sz w:val="16"/>
              </w:rPr>
              <w:t>Rok za slanje apstrakata</w:t>
            </w:r>
            <w:r>
              <w:rPr>
                <w:rFonts w:eastAsia="Arial"/>
                <w:color w:val="6B7280"/>
                <w:sz w:val="16"/>
              </w:rPr>
              <w:br/>
              <w:t>Abstract submission deadline</w:t>
            </w:r>
          </w:p>
          <w:p w14:paraId="05DA0541" w14:textId="77777777" w:rsidR="000A6660" w:rsidRDefault="00000000">
            <w:pPr>
              <w:spacing w:after="40"/>
            </w:pPr>
            <w:r>
              <w:rPr>
                <w:rFonts w:eastAsia="Arial"/>
                <w:b/>
                <w:color w:val="F2A900"/>
                <w:sz w:val="17"/>
              </w:rPr>
              <w:t xml:space="preserve">30.09.2026.  </w:t>
            </w:r>
            <w:r>
              <w:rPr>
                <w:rFonts w:eastAsia="Arial"/>
                <w:b/>
                <w:color w:val="1F2937"/>
                <w:sz w:val="16"/>
              </w:rPr>
              <w:t>Obaveštenje o prihvatanju</w:t>
            </w:r>
            <w:r>
              <w:rPr>
                <w:rFonts w:eastAsia="Arial"/>
                <w:color w:val="6B7280"/>
                <w:sz w:val="16"/>
              </w:rPr>
              <w:br/>
              <w:t>Notification of acceptance</w:t>
            </w:r>
          </w:p>
          <w:p w14:paraId="18083E0C" w14:textId="77777777" w:rsidR="000A6660" w:rsidRDefault="00000000">
            <w:pPr>
              <w:spacing w:after="40"/>
            </w:pPr>
            <w:r>
              <w:rPr>
                <w:rFonts w:eastAsia="Arial"/>
                <w:b/>
                <w:color w:val="F2A900"/>
                <w:sz w:val="17"/>
              </w:rPr>
              <w:t xml:space="preserve">06–07.10.2026.  </w:t>
            </w:r>
            <w:r>
              <w:rPr>
                <w:rFonts w:eastAsia="Arial"/>
                <w:b/>
                <w:color w:val="1F2937"/>
                <w:sz w:val="16"/>
              </w:rPr>
              <w:t>Konferencija</w:t>
            </w:r>
            <w:r>
              <w:rPr>
                <w:rFonts w:eastAsia="Arial"/>
                <w:color w:val="6B7280"/>
                <w:sz w:val="16"/>
              </w:rPr>
              <w:br/>
              <w:t>Conference</w:t>
            </w:r>
          </w:p>
        </w:tc>
      </w:tr>
    </w:tbl>
    <w:p w14:paraId="4C6A15D6" w14:textId="77777777" w:rsidR="000A6660" w:rsidRDefault="00000000">
      <w:pPr>
        <w:spacing w:before="120" w:after="80"/>
        <w:jc w:val="center"/>
      </w:pPr>
      <w:r>
        <w:rPr>
          <w:rFonts w:eastAsia="Arial"/>
          <w:b/>
          <w:color w:val="173F72"/>
          <w:sz w:val="17"/>
        </w:rPr>
        <w:t>ORGANIZATORI I PARTNERI / ORGANISERS AND PARTNERS</w:t>
      </w:r>
      <w:r>
        <w:br/>
      </w:r>
      <w:r>
        <w:rPr>
          <w:noProof/>
        </w:rPr>
        <w:drawing>
          <wp:inline distT="0" distB="0" distL="0" distR="0" wp14:anchorId="6DE6A426" wp14:editId="44343872">
            <wp:extent cx="6048000" cy="120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48000" cy="12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4931A" w14:textId="77777777" w:rsidR="000A6660" w:rsidRDefault="00000000">
      <w:pPr>
        <w:spacing w:before="40"/>
        <w:jc w:val="center"/>
      </w:pPr>
      <w:r>
        <w:rPr>
          <w:rFonts w:eastAsia="Arial"/>
          <w:color w:val="6B7280"/>
          <w:sz w:val="15"/>
        </w:rPr>
        <w:t>Društvo terapeuta specijalne edukacije i rehabilitacije (DTSER) sa partnerima Erasmus+ projekta AI Empower</w:t>
      </w:r>
    </w:p>
    <w:sectPr w:rsidR="000A6660" w:rsidSect="00034616">
      <w:headerReference w:type="default" r:id="rId10"/>
      <w:footerReference w:type="default" r:id="rId11"/>
      <w:pgSz w:w="11906" w:h="16838"/>
      <w:pgMar w:top="737" w:right="935" w:bottom="822" w:left="935" w:header="312" w:footer="3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38F36" w14:textId="77777777" w:rsidR="00DA59A5" w:rsidRDefault="00DA59A5">
      <w:r>
        <w:separator/>
      </w:r>
    </w:p>
  </w:endnote>
  <w:endnote w:type="continuationSeparator" w:id="0">
    <w:p w14:paraId="16E1A9B6" w14:textId="77777777" w:rsidR="00DA59A5" w:rsidRDefault="00DA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DejaVu Sans">
    <w:altName w:val="Verdan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B2243" w14:textId="77777777" w:rsidR="000A6660" w:rsidRDefault="000A6660">
    <w:pPr>
      <w:pStyle w:val="Footer"/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3515"/>
      <w:gridCol w:w="3855"/>
      <w:gridCol w:w="2551"/>
    </w:tblGrid>
    <w:tr w:rsidR="000A6660" w14:paraId="0C61D16A" w14:textId="77777777">
      <w:trPr>
        <w:jc w:val="center"/>
      </w:trPr>
      <w:tc>
        <w:tcPr>
          <w:tcW w:w="3515" w:type="dxa"/>
          <w:tcBorders>
            <w:top w:val="single" w:sz="6" w:space="0" w:color="F2A900"/>
            <w:left w:val="nil"/>
            <w:bottom w:val="nil"/>
            <w:right w:val="nil"/>
          </w:tcBorders>
          <w:tcMar>
            <w:top w:w="30" w:type="dxa"/>
            <w:left w:w="20" w:type="dxa"/>
            <w:bottom w:w="30" w:type="dxa"/>
            <w:right w:w="20" w:type="dxa"/>
          </w:tcMar>
        </w:tcPr>
        <w:p w14:paraId="29AE2621" w14:textId="77777777" w:rsidR="000A6660" w:rsidRDefault="00000000">
          <w:r>
            <w:rPr>
              <w:rFonts w:eastAsia="Arial"/>
              <w:b/>
              <w:color w:val="173F72"/>
              <w:sz w:val="15"/>
            </w:rPr>
            <w:t>AI 2 EMPOWER CONFERENCE 2026</w:t>
          </w:r>
        </w:p>
      </w:tc>
      <w:tc>
        <w:tcPr>
          <w:tcW w:w="3855" w:type="dxa"/>
          <w:tcBorders>
            <w:top w:val="single" w:sz="6" w:space="0" w:color="F2A900"/>
            <w:left w:val="nil"/>
            <w:bottom w:val="nil"/>
            <w:right w:val="nil"/>
          </w:tcBorders>
          <w:tcMar>
            <w:top w:w="30" w:type="dxa"/>
            <w:left w:w="20" w:type="dxa"/>
            <w:bottom w:w="30" w:type="dxa"/>
            <w:right w:w="20" w:type="dxa"/>
          </w:tcMar>
        </w:tcPr>
        <w:p w14:paraId="18F985E6" w14:textId="77777777" w:rsidR="000A6660" w:rsidRDefault="00000000">
          <w:pPr>
            <w:jc w:val="center"/>
          </w:pPr>
          <w:r>
            <w:rPr>
              <w:rFonts w:eastAsia="Arial"/>
              <w:color w:val="173F72"/>
              <w:sz w:val="15"/>
            </w:rPr>
            <w:t>6–7 October 2026 | Belgrade</w:t>
          </w:r>
        </w:p>
      </w:tc>
      <w:tc>
        <w:tcPr>
          <w:tcW w:w="2551" w:type="dxa"/>
          <w:tcBorders>
            <w:top w:val="single" w:sz="6" w:space="0" w:color="F2A900"/>
            <w:left w:val="nil"/>
            <w:bottom w:val="nil"/>
            <w:right w:val="nil"/>
          </w:tcBorders>
          <w:tcMar>
            <w:top w:w="30" w:type="dxa"/>
            <w:left w:w="20" w:type="dxa"/>
            <w:bottom w:w="30" w:type="dxa"/>
            <w:right w:w="20" w:type="dxa"/>
          </w:tcMar>
        </w:tcPr>
        <w:p w14:paraId="37928E17" w14:textId="77777777" w:rsidR="000A6660" w:rsidRDefault="00000000">
          <w:pPr>
            <w:jc w:val="right"/>
          </w:pPr>
          <w:r>
            <w:rPr>
              <w:rFonts w:eastAsia="Arial"/>
              <w:color w:val="173F72"/>
              <w:sz w:val="15"/>
            </w:rPr>
            <w:t>abstract@ai2empowerhub.com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7EDF4" w14:textId="77777777" w:rsidR="00DA59A5" w:rsidRDefault="00DA59A5">
      <w:r>
        <w:separator/>
      </w:r>
    </w:p>
  </w:footnote>
  <w:footnote w:type="continuationSeparator" w:id="0">
    <w:p w14:paraId="318CE806" w14:textId="77777777" w:rsidR="00DA59A5" w:rsidRDefault="00DA5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19280" w14:textId="77777777" w:rsidR="000A6660" w:rsidRDefault="000A6660">
    <w:pPr>
      <w:pStyle w:val="Header"/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6860"/>
      <w:gridCol w:w="3061"/>
    </w:tblGrid>
    <w:tr w:rsidR="000A6660" w14:paraId="7D304341" w14:textId="77777777">
      <w:trPr>
        <w:jc w:val="center"/>
      </w:trPr>
      <w:tc>
        <w:tcPr>
          <w:tcW w:w="6860" w:type="dxa"/>
          <w:tcBorders>
            <w:top w:val="nil"/>
            <w:left w:val="nil"/>
            <w:bottom w:val="single" w:sz="6" w:space="0" w:color="173F72"/>
            <w:right w:val="nil"/>
          </w:tcBorders>
          <w:tcMar>
            <w:top w:w="20" w:type="dxa"/>
            <w:left w:w="20" w:type="dxa"/>
            <w:bottom w:w="40" w:type="dxa"/>
            <w:right w:w="20" w:type="dxa"/>
          </w:tcMar>
        </w:tcPr>
        <w:p w14:paraId="16FDEB3B" w14:textId="77777777" w:rsidR="000A6660" w:rsidRDefault="00000000">
          <w:r>
            <w:rPr>
              <w:rFonts w:eastAsia="Arial"/>
              <w:b/>
              <w:color w:val="173F72"/>
              <w:sz w:val="15"/>
            </w:rPr>
            <w:t>Erasmus+ project: AI Empower – Enhancing Abilities with AI</w:t>
          </w:r>
        </w:p>
      </w:tc>
      <w:tc>
        <w:tcPr>
          <w:tcW w:w="3061" w:type="dxa"/>
          <w:tcBorders>
            <w:top w:val="nil"/>
            <w:left w:val="nil"/>
            <w:bottom w:val="single" w:sz="6" w:space="0" w:color="173F72"/>
            <w:right w:val="nil"/>
          </w:tcBorders>
          <w:tcMar>
            <w:top w:w="20" w:type="dxa"/>
            <w:left w:w="20" w:type="dxa"/>
            <w:bottom w:w="40" w:type="dxa"/>
            <w:right w:w="20" w:type="dxa"/>
          </w:tcMar>
        </w:tcPr>
        <w:p w14:paraId="2635E8CA" w14:textId="77777777" w:rsidR="000A6660" w:rsidRDefault="00000000">
          <w:pPr>
            <w:jc w:val="right"/>
          </w:pPr>
          <w:r>
            <w:rPr>
              <w:noProof/>
            </w:rPr>
            <w:drawing>
              <wp:inline distT="0" distB="0" distL="0" distR="0" wp14:anchorId="713D8928" wp14:editId="60C3A4DD">
                <wp:extent cx="1512000" cy="317151"/>
                <wp:effectExtent l="0" t="0" r="0" b="0"/>
                <wp:docPr id="1378697673" name="Picture 13786976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2000" cy="3171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9046888">
    <w:abstractNumId w:val="8"/>
  </w:num>
  <w:num w:numId="2" w16cid:durableId="52582185">
    <w:abstractNumId w:val="6"/>
  </w:num>
  <w:num w:numId="3" w16cid:durableId="1091438463">
    <w:abstractNumId w:val="5"/>
  </w:num>
  <w:num w:numId="4" w16cid:durableId="469710479">
    <w:abstractNumId w:val="4"/>
  </w:num>
  <w:num w:numId="5" w16cid:durableId="315914347">
    <w:abstractNumId w:val="7"/>
  </w:num>
  <w:num w:numId="6" w16cid:durableId="420684492">
    <w:abstractNumId w:val="3"/>
  </w:num>
  <w:num w:numId="7" w16cid:durableId="466508080">
    <w:abstractNumId w:val="2"/>
  </w:num>
  <w:num w:numId="8" w16cid:durableId="1489399329">
    <w:abstractNumId w:val="1"/>
  </w:num>
  <w:num w:numId="9" w16cid:durableId="237979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6660"/>
    <w:rsid w:val="0015074B"/>
    <w:rsid w:val="0029639D"/>
    <w:rsid w:val="00326F90"/>
    <w:rsid w:val="0035397D"/>
    <w:rsid w:val="003866FC"/>
    <w:rsid w:val="00AA1D8D"/>
    <w:rsid w:val="00B47730"/>
    <w:rsid w:val="00CB0664"/>
    <w:rsid w:val="00DA59A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FF7C67"/>
  <w14:defaultImageDpi w14:val="300"/>
  <w15:docId w15:val="{3E404562-12A4-420E-AC5F-414385F7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0" w:line="240" w:lineRule="auto"/>
    </w:pPr>
    <w:rPr>
      <w:rFonts w:ascii="Arial" w:hAnsi="Arial"/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975</Words>
  <Characters>5297</Characters>
  <Application>Microsoft Office Word</Application>
  <DocSecurity>0</DocSecurity>
  <Lines>211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2 Empower Conference 2026 – Prijavni formular / Registration Form</dc:title>
  <dc:subject>Conference registration and abstract submission form</dc:subject>
  <dc:creator>Društvo terapeuta specijalne edukacije i rehabilitacije (DTSER)</dc:creator>
  <cp:keywords>AI 2 Empower, conference, registration form, abstract submission</cp:keywords>
  <dc:description>generated by python-docx</dc:description>
  <cp:lastModifiedBy>Veselin Medenica</cp:lastModifiedBy>
  <cp:revision>2</cp:revision>
  <dcterms:created xsi:type="dcterms:W3CDTF">2026-07-24T20:59:00Z</dcterms:created>
  <dcterms:modified xsi:type="dcterms:W3CDTF">2026-07-24T20:59:00Z</dcterms:modified>
  <cp:category/>
</cp:coreProperties>
</file>