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E8A7" w14:textId="77777777" w:rsidR="00150120" w:rsidRDefault="00000000">
      <w:pPr>
        <w:spacing w:before="400" w:after="80"/>
        <w:jc w:val="center"/>
      </w:pPr>
      <w:r>
        <w:rPr>
          <w:rFonts w:ascii="Arial" w:eastAsia="Arial" w:hAnsi="Arial"/>
          <w:b/>
          <w:color w:val="0B2C52"/>
          <w:sz w:val="54"/>
        </w:rPr>
        <w:t>ABSTRACT TEMPLATE</w:t>
      </w:r>
    </w:p>
    <w:p w14:paraId="0545321A" w14:textId="77777777" w:rsidR="00150120" w:rsidRDefault="00000000">
      <w:pPr>
        <w:spacing w:after="280"/>
        <w:jc w:val="center"/>
      </w:pPr>
      <w:r>
        <w:rPr>
          <w:rFonts w:ascii="Arial" w:eastAsia="Arial" w:hAnsi="Arial"/>
          <w:b/>
          <w:color w:val="2A6BAA"/>
          <w:sz w:val="36"/>
        </w:rPr>
        <w:t>OBRAZAC ZA APSTRAKT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36"/>
      </w:tblGrid>
      <w:tr w:rsidR="00150120" w14:paraId="197AB019" w14:textId="77777777">
        <w:trPr>
          <w:jc w:val="center"/>
        </w:trPr>
        <w:tc>
          <w:tcPr>
            <w:tcW w:w="10036" w:type="dxa"/>
            <w:tcBorders>
              <w:top w:val="single" w:sz="1" w:space="0" w:color="123E73"/>
              <w:left w:val="single" w:sz="1" w:space="0" w:color="123E73"/>
              <w:bottom w:val="single" w:sz="1" w:space="0" w:color="123E73"/>
              <w:right w:val="single" w:sz="1" w:space="0" w:color="123E73"/>
            </w:tcBorders>
            <w:shd w:val="clear" w:color="auto" w:fill="123E73"/>
            <w:tcMar>
              <w:top w:w="170" w:type="dxa"/>
              <w:left w:w="220" w:type="dxa"/>
              <w:bottom w:w="170" w:type="dxa"/>
              <w:right w:w="220" w:type="dxa"/>
            </w:tcMar>
          </w:tcPr>
          <w:p w14:paraId="425A72A3" w14:textId="77777777" w:rsidR="007E3B96" w:rsidRDefault="007E3B96">
            <w:pPr>
              <w:spacing w:before="80"/>
              <w:jc w:val="center"/>
              <w:rPr>
                <w:rFonts w:ascii="Arial" w:eastAsia="Arial" w:hAnsi="Arial"/>
                <w:b/>
                <w:color w:val="FFFFFF"/>
                <w:sz w:val="28"/>
              </w:rPr>
            </w:pPr>
            <w:r w:rsidRPr="007E3B96">
              <w:rPr>
                <w:rFonts w:ascii="Arial" w:eastAsia="Arial" w:hAnsi="Arial"/>
                <w:b/>
                <w:color w:val="FFFFFF"/>
                <w:sz w:val="28"/>
              </w:rPr>
              <w:t>AI 2 EMPOWER CONFERENCE 2026</w:t>
            </w:r>
            <w:r w:rsidRPr="007E3B96">
              <w:rPr>
                <w:rFonts w:ascii="Arial" w:eastAsia="Arial" w:hAnsi="Arial"/>
                <w:b/>
                <w:color w:val="FFFFFF"/>
                <w:sz w:val="28"/>
              </w:rPr>
              <w:t xml:space="preserve"> </w:t>
            </w:r>
          </w:p>
          <w:p w14:paraId="32210667" w14:textId="01CD0CDC" w:rsidR="007E3B96" w:rsidRPr="007E3B96" w:rsidRDefault="007E3B96" w:rsidP="007E3B96">
            <w:pPr>
              <w:spacing w:before="80"/>
              <w:jc w:val="center"/>
              <w:rPr>
                <w:rFonts w:ascii="Arial" w:eastAsia="Arial" w:hAnsi="Arial"/>
                <w:b/>
                <w:bCs/>
                <w:i/>
                <w:color w:val="FFFFFF"/>
                <w:sz w:val="22"/>
              </w:rPr>
            </w:pPr>
            <w:r w:rsidRPr="007E3B96">
              <w:rPr>
                <w:rFonts w:ascii="Arial" w:eastAsia="Arial" w:hAnsi="Arial"/>
                <w:b/>
                <w:bCs/>
                <w:i/>
                <w:color w:val="FFFFFF"/>
                <w:sz w:val="22"/>
              </w:rPr>
              <w:t>V</w:t>
            </w:r>
            <w:r w:rsidRPr="007E3B96">
              <w:rPr>
                <w:rFonts w:ascii="Arial" w:eastAsia="Arial" w:hAnsi="Arial"/>
                <w:b/>
                <w:bCs/>
                <w:i/>
                <w:color w:val="FFFFFF"/>
                <w:sz w:val="22"/>
              </w:rPr>
              <w:t>eštačka inteligencija za podršku usmerenu na čoveka</w:t>
            </w:r>
          </w:p>
          <w:p w14:paraId="6E3C46F2" w14:textId="1D51DE20" w:rsidR="00150120" w:rsidRDefault="007E3B96" w:rsidP="007E3B96">
            <w:pPr>
              <w:spacing w:before="80"/>
              <w:jc w:val="center"/>
            </w:pPr>
            <w:r>
              <w:rPr>
                <w:rFonts w:ascii="Arial" w:eastAsia="Arial" w:hAnsi="Arial"/>
                <w:i/>
                <w:color w:val="FFFFFF"/>
                <w:sz w:val="22"/>
              </w:rPr>
              <w:t>“</w:t>
            </w:r>
            <w:r w:rsidRPr="007E3B96">
              <w:rPr>
                <w:rFonts w:ascii="Arial" w:eastAsia="Arial" w:hAnsi="Arial"/>
                <w:i/>
                <w:color w:val="FFFFFF"/>
                <w:sz w:val="22"/>
              </w:rPr>
              <w:t>Perspektive primene veštačke inteligencije u inkluziji i socijalnoj participaciji, obrazovanju, rehabilitaciji, terapiji i zdravlju</w:t>
            </w:r>
            <w:r w:rsidR="00000000">
              <w:rPr>
                <w:rFonts w:ascii="Arial" w:eastAsia="Arial" w:hAnsi="Arial"/>
                <w:i/>
                <w:color w:val="FFFFFF"/>
                <w:sz w:val="22"/>
              </w:rPr>
              <w:t>”</w:t>
            </w:r>
          </w:p>
        </w:tc>
      </w:tr>
    </w:tbl>
    <w:p w14:paraId="12C25E11" w14:textId="77777777" w:rsidR="00150120" w:rsidRDefault="00000000">
      <w:pPr>
        <w:spacing w:before="280" w:after="80"/>
        <w:jc w:val="center"/>
      </w:pPr>
      <w:r>
        <w:rPr>
          <w:rFonts w:ascii="Arial" w:eastAsia="Arial" w:hAnsi="Arial"/>
          <w:b/>
          <w:color w:val="F5A000"/>
          <w:sz w:val="30"/>
        </w:rPr>
        <w:t>6-7 OCTOBER 2026</w:t>
      </w:r>
    </w:p>
    <w:p w14:paraId="459F6161" w14:textId="4E77D356" w:rsidR="00150120" w:rsidRDefault="00BB7026">
      <w:pPr>
        <w:spacing w:after="280"/>
        <w:jc w:val="center"/>
        <w:rPr>
          <w:rFonts w:ascii="Arial" w:eastAsia="Arial" w:hAnsi="Arial"/>
          <w:color w:val="202B35"/>
          <w:sz w:val="22"/>
        </w:rPr>
      </w:pPr>
      <w:r>
        <w:rPr>
          <w:rFonts w:ascii="Arial" w:eastAsia="Arial" w:hAnsi="Arial"/>
          <w:color w:val="202B35"/>
          <w:sz w:val="22"/>
        </w:rPr>
        <w:t>Društvo terapeuta specijalne edukacije i rehabilitacije, Serbia</w:t>
      </w:r>
    </w:p>
    <w:p w14:paraId="587921EC" w14:textId="77777777" w:rsidR="005C0017" w:rsidRDefault="005C0017">
      <w:pPr>
        <w:spacing w:after="280"/>
        <w:jc w:val="center"/>
        <w:rPr>
          <w:rFonts w:ascii="Arial" w:eastAsia="Arial" w:hAnsi="Arial"/>
          <w:color w:val="202B35"/>
          <w:sz w:val="22"/>
        </w:rPr>
      </w:pPr>
    </w:p>
    <w:p w14:paraId="28B5CCA7" w14:textId="1B58338B" w:rsidR="005C0017" w:rsidRDefault="005C0017">
      <w:pPr>
        <w:spacing w:after="280"/>
        <w:jc w:val="center"/>
      </w:pPr>
      <w:r>
        <w:rPr>
          <w:noProof/>
        </w:rPr>
        <w:drawing>
          <wp:inline distT="0" distB="0" distL="0" distR="0" wp14:anchorId="21BE1006" wp14:editId="23158F4B">
            <wp:extent cx="6372860" cy="1431125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143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7CBC6" w14:textId="77777777" w:rsidR="007E3B96" w:rsidRDefault="007E3B96">
      <w:pPr>
        <w:spacing w:before="280"/>
        <w:jc w:val="center"/>
        <w:rPr>
          <w:rFonts w:ascii="Arial" w:eastAsia="Arial" w:hAnsi="Arial"/>
          <w:b/>
          <w:color w:val="123E73"/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36"/>
      </w:tblGrid>
      <w:tr w:rsidR="007E3B96" w14:paraId="6D5D21F8" w14:textId="77777777" w:rsidTr="00362D3F">
        <w:trPr>
          <w:jc w:val="center"/>
        </w:trPr>
        <w:tc>
          <w:tcPr>
            <w:tcW w:w="10036" w:type="dxa"/>
            <w:tcBorders>
              <w:top w:val="single" w:sz="1" w:space="0" w:color="123E73"/>
              <w:left w:val="single" w:sz="1" w:space="0" w:color="123E73"/>
              <w:bottom w:val="single" w:sz="1" w:space="0" w:color="123E73"/>
              <w:right w:val="single" w:sz="1" w:space="0" w:color="123E73"/>
            </w:tcBorders>
            <w:shd w:val="clear" w:color="auto" w:fill="123E73"/>
            <w:tcMar>
              <w:top w:w="170" w:type="dxa"/>
              <w:left w:w="220" w:type="dxa"/>
              <w:bottom w:w="170" w:type="dxa"/>
              <w:right w:w="220" w:type="dxa"/>
            </w:tcMar>
          </w:tcPr>
          <w:p w14:paraId="6A889AD1" w14:textId="77777777" w:rsidR="007E3B96" w:rsidRDefault="007E3B96" w:rsidP="00362D3F">
            <w:pPr>
              <w:spacing w:before="80"/>
              <w:jc w:val="center"/>
              <w:rPr>
                <w:rFonts w:ascii="Arial" w:eastAsia="Arial" w:hAnsi="Arial"/>
                <w:b/>
                <w:color w:val="FFFFFF"/>
                <w:sz w:val="28"/>
              </w:rPr>
            </w:pPr>
            <w:r w:rsidRPr="007E3B96">
              <w:rPr>
                <w:rFonts w:ascii="Arial" w:eastAsia="Arial" w:hAnsi="Arial"/>
                <w:b/>
                <w:color w:val="FFFFFF"/>
                <w:sz w:val="28"/>
              </w:rPr>
              <w:t xml:space="preserve">AI 2 EMPOWER CONFERENCE 2026 </w:t>
            </w:r>
          </w:p>
          <w:p w14:paraId="1AC4AD48" w14:textId="4970A4FE" w:rsidR="004A3F1B" w:rsidRDefault="004A3F1B" w:rsidP="00362D3F">
            <w:pPr>
              <w:spacing w:before="80"/>
              <w:jc w:val="center"/>
              <w:rPr>
                <w:rFonts w:ascii="Arial" w:eastAsia="Arial" w:hAnsi="Arial"/>
                <w:b/>
                <w:bCs/>
                <w:i/>
                <w:color w:val="FFFFFF"/>
                <w:sz w:val="22"/>
              </w:rPr>
            </w:pPr>
            <w:r w:rsidRPr="004A3F1B">
              <w:rPr>
                <w:rFonts w:ascii="Arial" w:eastAsia="Arial" w:hAnsi="Arial"/>
                <w:b/>
                <w:bCs/>
                <w:i/>
                <w:color w:val="FFFFFF"/>
                <w:sz w:val="22"/>
              </w:rPr>
              <w:t>Artificial Intelligence for Human-Centred Support</w:t>
            </w:r>
            <w:r w:rsidRPr="004A3F1B">
              <w:rPr>
                <w:rFonts w:ascii="Arial" w:eastAsia="Arial" w:hAnsi="Arial"/>
                <w:b/>
                <w:bCs/>
                <w:i/>
                <w:color w:val="FFFFFF"/>
                <w:sz w:val="22"/>
              </w:rPr>
              <w:t xml:space="preserve"> </w:t>
            </w:r>
          </w:p>
          <w:p w14:paraId="7310FA3E" w14:textId="12F9F8A6" w:rsidR="007E3B96" w:rsidRDefault="007E3B96" w:rsidP="00362D3F">
            <w:pPr>
              <w:spacing w:before="80"/>
              <w:jc w:val="center"/>
            </w:pPr>
            <w:r>
              <w:rPr>
                <w:rFonts w:ascii="Arial" w:eastAsia="Arial" w:hAnsi="Arial"/>
                <w:i/>
                <w:color w:val="FFFFFF"/>
                <w:sz w:val="22"/>
              </w:rPr>
              <w:t>“</w:t>
            </w:r>
            <w:r w:rsidR="004A3F1B" w:rsidRPr="004A3F1B">
              <w:rPr>
                <w:rFonts w:ascii="Arial" w:eastAsia="Arial" w:hAnsi="Arial"/>
                <w:i/>
                <w:color w:val="FFFFFF"/>
                <w:sz w:val="22"/>
              </w:rPr>
              <w:t>Perspectives on Inclusion and Social Participation, Education, Rehabilitation and Therapy, and Health</w:t>
            </w:r>
            <w:r>
              <w:rPr>
                <w:rFonts w:ascii="Arial" w:eastAsia="Arial" w:hAnsi="Arial"/>
                <w:i/>
                <w:color w:val="FFFFFF"/>
                <w:sz w:val="22"/>
              </w:rPr>
              <w:t>”</w:t>
            </w:r>
          </w:p>
        </w:tc>
      </w:tr>
    </w:tbl>
    <w:p w14:paraId="14D43D04" w14:textId="77777777" w:rsidR="007E3B96" w:rsidRDefault="007E3B96">
      <w:pPr>
        <w:spacing w:before="280"/>
        <w:jc w:val="center"/>
        <w:rPr>
          <w:rFonts w:ascii="Arial" w:eastAsia="Arial" w:hAnsi="Arial"/>
          <w:b/>
          <w:color w:val="123E73"/>
          <w:sz w:val="20"/>
        </w:rPr>
      </w:pPr>
    </w:p>
    <w:p w14:paraId="1FCD77FE" w14:textId="77F6F1C0" w:rsidR="00150120" w:rsidRDefault="00000000">
      <w:pPr>
        <w:spacing w:before="280"/>
        <w:jc w:val="center"/>
      </w:pPr>
      <w:r>
        <w:rPr>
          <w:rFonts w:ascii="Arial" w:eastAsia="Arial" w:hAnsi="Arial"/>
          <w:b/>
          <w:color w:val="123E73"/>
          <w:sz w:val="20"/>
        </w:rPr>
        <w:t xml:space="preserve">Submission email: </w:t>
      </w:r>
      <w:r>
        <w:rPr>
          <w:rFonts w:ascii="Arial" w:eastAsia="Arial" w:hAnsi="Arial"/>
          <w:b/>
          <w:color w:val="2A6BAA"/>
          <w:sz w:val="20"/>
          <w:u w:val="single"/>
        </w:rPr>
        <w:t>abstract@ai2empowerhub.com</w:t>
      </w:r>
    </w:p>
    <w:p w14:paraId="288119E0" w14:textId="77777777" w:rsidR="00150120" w:rsidRDefault="00150120">
      <w:pPr>
        <w:sectPr w:rsidR="00150120">
          <w:headerReference w:type="default" r:id="rId9"/>
          <w:footerReference w:type="default" r:id="rId10"/>
          <w:pgSz w:w="11906" w:h="16838"/>
          <w:pgMar w:top="709" w:right="935" w:bottom="709" w:left="935" w:header="255" w:footer="312" w:gutter="0"/>
          <w:pgBorders w:offsetFrom="page">
            <w:top w:val="single" w:sz="8" w:space="18" w:color="D9E3EC"/>
            <w:left w:val="single" w:sz="8" w:space="18" w:color="D9E3EC"/>
            <w:bottom w:val="single" w:sz="8" w:space="18" w:color="D9E3EC"/>
            <w:right w:val="single" w:sz="8" w:space="18" w:color="D9E3EC"/>
          </w:pgBorders>
          <w:cols w:space="720"/>
          <w:docGrid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150120" w14:paraId="09E19ED5" w14:textId="77777777">
        <w:trPr>
          <w:jc w:val="center"/>
        </w:trPr>
        <w:tc>
          <w:tcPr>
            <w:tcW w:w="5018" w:type="dxa"/>
            <w:tcBorders>
              <w:top w:val="single" w:sz="1" w:space="0" w:color="123E73"/>
              <w:left w:val="single" w:sz="1" w:space="0" w:color="123E73"/>
              <w:bottom w:val="single" w:sz="1" w:space="0" w:color="123E73"/>
              <w:right w:val="single" w:sz="1" w:space="0" w:color="123E73"/>
            </w:tcBorders>
            <w:shd w:val="clear" w:color="auto" w:fill="123E7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CA6E9A" w14:textId="77777777" w:rsidR="00150120" w:rsidRDefault="00000000">
            <w:pPr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lastRenderedPageBreak/>
              <w:t>SRPSKI</w:t>
            </w:r>
          </w:p>
        </w:tc>
        <w:tc>
          <w:tcPr>
            <w:tcW w:w="5018" w:type="dxa"/>
            <w:tcBorders>
              <w:top w:val="single" w:sz="6" w:space="0" w:color="C9D8E6"/>
              <w:left w:val="single" w:sz="6" w:space="0" w:color="C9D8E6"/>
              <w:bottom w:val="single" w:sz="6" w:space="0" w:color="C9D8E6"/>
              <w:right w:val="single" w:sz="6" w:space="0" w:color="C9D8E6"/>
            </w:tcBorders>
            <w:shd w:val="clear" w:color="auto" w:fill="EAF2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020E0C" w14:textId="77777777" w:rsidR="00150120" w:rsidRDefault="00000000">
            <w:r>
              <w:rPr>
                <w:rFonts w:ascii="Arial" w:eastAsia="Arial" w:hAnsi="Arial"/>
                <w:b/>
                <w:color w:val="0B2C52"/>
                <w:sz w:val="18"/>
              </w:rPr>
              <w:t>Obrišite sva uputstva u uglastim zagradama i unesite podatke o radu.</w:t>
            </w:r>
          </w:p>
        </w:tc>
      </w:tr>
    </w:tbl>
    <w:p w14:paraId="2F96F4E5" w14:textId="77777777" w:rsidR="00150120" w:rsidRDefault="00150120"/>
    <w:p w14:paraId="4D3DD2C7" w14:textId="77777777" w:rsidR="00150120" w:rsidRDefault="00000000">
      <w:pPr>
        <w:spacing w:before="120" w:after="120" w:line="360" w:lineRule="auto"/>
        <w:jc w:val="center"/>
      </w:pPr>
      <w:r>
        <w:rPr>
          <w:b/>
          <w:color w:val="6E7781"/>
        </w:rPr>
        <w:t>[NASLOV RADA]</w:t>
      </w:r>
    </w:p>
    <w:p w14:paraId="57CBF11C" w14:textId="77777777" w:rsidR="00150120" w:rsidRDefault="00000000">
      <w:pPr>
        <w:spacing w:after="40" w:line="360" w:lineRule="auto"/>
        <w:jc w:val="center"/>
      </w:pPr>
      <w:r>
        <w:rPr>
          <w:b/>
          <w:color w:val="6E7781"/>
        </w:rPr>
        <w:t>[Ime Prezime¹, Ime Prezime²]</w:t>
      </w:r>
    </w:p>
    <w:p w14:paraId="45EDB0B0" w14:textId="77777777" w:rsidR="00150120" w:rsidRDefault="00000000">
      <w:pPr>
        <w:spacing w:line="360" w:lineRule="auto"/>
        <w:jc w:val="center"/>
      </w:pPr>
      <w:r>
        <w:rPr>
          <w:i/>
          <w:color w:val="6E7781"/>
          <w:sz w:val="22"/>
        </w:rPr>
        <w:t>¹[Naziv institucije, Grad, Država]</w:t>
      </w:r>
    </w:p>
    <w:p w14:paraId="4AA030E5" w14:textId="77777777" w:rsidR="00150120" w:rsidRDefault="00000000">
      <w:pPr>
        <w:spacing w:line="360" w:lineRule="auto"/>
        <w:jc w:val="center"/>
      </w:pPr>
      <w:r>
        <w:rPr>
          <w:i/>
          <w:color w:val="6E7781"/>
          <w:sz w:val="22"/>
        </w:rPr>
        <w:t>²[Naziv institucije, Grad, Država]</w:t>
      </w:r>
    </w:p>
    <w:p w14:paraId="7E809CAD" w14:textId="77777777" w:rsidR="00150120" w:rsidRDefault="0015012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150120" w14:paraId="1B32710C" w14:textId="77777777">
        <w:trPr>
          <w:cantSplit/>
          <w:jc w:val="center"/>
        </w:trPr>
        <w:tc>
          <w:tcPr>
            <w:tcW w:w="5018" w:type="dxa"/>
            <w:tcBorders>
              <w:top w:val="single" w:sz="6" w:space="0" w:color="CFDCE8"/>
              <w:left w:val="single" w:sz="6" w:space="0" w:color="CFDCE8"/>
              <w:bottom w:val="single" w:sz="6" w:space="0" w:color="CFDCE8"/>
              <w:right w:val="single" w:sz="6" w:space="0" w:color="CFDCE8"/>
            </w:tcBorders>
            <w:shd w:val="clear" w:color="auto" w:fill="EAF2F8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29AD395F" w14:textId="77777777" w:rsidR="00150120" w:rsidRDefault="00000000">
            <w:r>
              <w:rPr>
                <w:b/>
                <w:color w:val="0B2C52"/>
                <w:sz w:val="21"/>
              </w:rPr>
              <w:t>Način učešća</w:t>
            </w:r>
          </w:p>
        </w:tc>
        <w:tc>
          <w:tcPr>
            <w:tcW w:w="5018" w:type="dxa"/>
            <w:tcBorders>
              <w:top w:val="single" w:sz="6" w:space="0" w:color="CFDCE8"/>
              <w:left w:val="single" w:sz="6" w:space="0" w:color="CFDCE8"/>
              <w:bottom w:val="single" w:sz="6" w:space="0" w:color="CFDCE8"/>
              <w:right w:val="single" w:sz="6" w:space="0" w:color="CFDCE8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757EC402" w14:textId="77777777" w:rsidR="00150120" w:rsidRDefault="00000000">
            <w:r>
              <w:rPr>
                <w:i/>
                <w:color w:val="6E7781"/>
                <w:sz w:val="21"/>
              </w:rPr>
              <w:t>[ ] Uživo     [ ] Onlajn</w:t>
            </w:r>
          </w:p>
        </w:tc>
      </w:tr>
      <w:tr w:rsidR="00BB7026" w14:paraId="1320EAEB" w14:textId="77777777">
        <w:trPr>
          <w:cantSplit/>
          <w:jc w:val="center"/>
        </w:trPr>
        <w:tc>
          <w:tcPr>
            <w:tcW w:w="5018" w:type="dxa"/>
            <w:tcBorders>
              <w:top w:val="single" w:sz="6" w:space="0" w:color="CFDCE8"/>
              <w:left w:val="single" w:sz="6" w:space="0" w:color="CFDCE8"/>
              <w:bottom w:val="single" w:sz="6" w:space="0" w:color="CFDCE8"/>
              <w:right w:val="single" w:sz="6" w:space="0" w:color="CFDCE8"/>
            </w:tcBorders>
            <w:shd w:val="clear" w:color="auto" w:fill="EAF2F8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0485A04B" w14:textId="0E67876F" w:rsidR="00BB7026" w:rsidRDefault="00BB7026" w:rsidP="00BB7026">
            <w:pPr>
              <w:rPr>
                <w:b/>
                <w:color w:val="0B2C52"/>
                <w:sz w:val="21"/>
              </w:rPr>
            </w:pPr>
            <w:r>
              <w:rPr>
                <w:b/>
                <w:color w:val="0B2C52"/>
                <w:sz w:val="21"/>
              </w:rPr>
              <w:t>Br. telefona</w:t>
            </w:r>
          </w:p>
        </w:tc>
        <w:tc>
          <w:tcPr>
            <w:tcW w:w="5018" w:type="dxa"/>
            <w:tcBorders>
              <w:top w:val="single" w:sz="6" w:space="0" w:color="CFDCE8"/>
              <w:left w:val="single" w:sz="6" w:space="0" w:color="CFDCE8"/>
              <w:bottom w:val="single" w:sz="6" w:space="0" w:color="CFDCE8"/>
              <w:right w:val="single" w:sz="6" w:space="0" w:color="CFDCE8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1563076F" w14:textId="54B206CF" w:rsidR="00BB7026" w:rsidRDefault="00BB7026" w:rsidP="00BB7026">
            <w:pPr>
              <w:rPr>
                <w:i/>
                <w:color w:val="6E7781"/>
                <w:sz w:val="21"/>
              </w:rPr>
            </w:pPr>
            <w:r>
              <w:rPr>
                <w:i/>
                <w:color w:val="6E7781"/>
                <w:sz w:val="21"/>
              </w:rPr>
              <w:t>[unesite broj telefona]</w:t>
            </w:r>
          </w:p>
        </w:tc>
      </w:tr>
      <w:tr w:rsidR="00BB7026" w14:paraId="7221AF4D" w14:textId="77777777">
        <w:trPr>
          <w:cantSplit/>
          <w:jc w:val="center"/>
        </w:trPr>
        <w:tc>
          <w:tcPr>
            <w:tcW w:w="5018" w:type="dxa"/>
            <w:tcBorders>
              <w:top w:val="single" w:sz="6" w:space="0" w:color="CFDCE8"/>
              <w:left w:val="single" w:sz="6" w:space="0" w:color="CFDCE8"/>
              <w:bottom w:val="single" w:sz="6" w:space="0" w:color="CFDCE8"/>
              <w:right w:val="single" w:sz="6" w:space="0" w:color="CFDCE8"/>
            </w:tcBorders>
            <w:shd w:val="clear" w:color="auto" w:fill="EAF2F8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7927979F" w14:textId="77777777" w:rsidR="00BB7026" w:rsidRDefault="00BB7026" w:rsidP="00BB7026">
            <w:r>
              <w:rPr>
                <w:b/>
                <w:color w:val="0B2C52"/>
                <w:sz w:val="21"/>
              </w:rPr>
              <w:t>Kontakt imejl autora za korespondenciju</w:t>
            </w:r>
          </w:p>
        </w:tc>
        <w:tc>
          <w:tcPr>
            <w:tcW w:w="5018" w:type="dxa"/>
            <w:tcBorders>
              <w:top w:val="single" w:sz="6" w:space="0" w:color="CFDCE8"/>
              <w:left w:val="single" w:sz="6" w:space="0" w:color="CFDCE8"/>
              <w:bottom w:val="single" w:sz="6" w:space="0" w:color="CFDCE8"/>
              <w:right w:val="single" w:sz="6" w:space="0" w:color="CFDCE8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7EF0ACCA" w14:textId="77777777" w:rsidR="00BB7026" w:rsidRDefault="00BB7026" w:rsidP="00BB7026">
            <w:r>
              <w:rPr>
                <w:i/>
                <w:color w:val="6E7781"/>
                <w:sz w:val="21"/>
              </w:rPr>
              <w:t>[unesite imejl adresu]</w:t>
            </w:r>
          </w:p>
        </w:tc>
      </w:tr>
    </w:tbl>
    <w:p w14:paraId="114F08CC" w14:textId="77777777" w:rsidR="00150120" w:rsidRDefault="00150120"/>
    <w:p w14:paraId="20113C46" w14:textId="77777777" w:rsidR="00150120" w:rsidRDefault="00000000">
      <w:pPr>
        <w:keepNext/>
        <w:spacing w:before="60" w:after="100"/>
        <w:jc w:val="center"/>
      </w:pPr>
      <w:r>
        <w:rPr>
          <w:b/>
          <w:color w:val="0B2C52"/>
        </w:rPr>
        <w:t>APSTRAKT (300-500 reči, bez literature)</w:t>
      </w:r>
    </w:p>
    <w:p w14:paraId="50420BD1" w14:textId="77777777" w:rsidR="00150120" w:rsidRDefault="00000000">
      <w:pPr>
        <w:keepNext/>
        <w:spacing w:before="40" w:after="20"/>
      </w:pPr>
      <w:r>
        <w:rPr>
          <w:b/>
          <w:color w:val="0B2C52"/>
        </w:rPr>
        <w:t>Uvod</w:t>
      </w:r>
    </w:p>
    <w:p w14:paraId="10CC2838" w14:textId="77777777" w:rsidR="00150120" w:rsidRDefault="00000000">
      <w:pPr>
        <w:spacing w:after="60" w:line="360" w:lineRule="auto"/>
        <w:jc w:val="both"/>
      </w:pPr>
      <w:r>
        <w:rPr>
          <w:i/>
          <w:color w:val="6E7781"/>
        </w:rPr>
        <w:t>[Ukratko predstavite problem, teorijski okvir i značaj teme.]</w:t>
      </w:r>
    </w:p>
    <w:p w14:paraId="032FB747" w14:textId="77777777" w:rsidR="00150120" w:rsidRDefault="00000000">
      <w:pPr>
        <w:keepNext/>
        <w:spacing w:before="40" w:after="20"/>
      </w:pPr>
      <w:r>
        <w:rPr>
          <w:b/>
          <w:color w:val="0B2C52"/>
        </w:rPr>
        <w:t>Cilj rada</w:t>
      </w:r>
    </w:p>
    <w:p w14:paraId="5896C47B" w14:textId="77777777" w:rsidR="00150120" w:rsidRDefault="00000000">
      <w:pPr>
        <w:spacing w:after="60" w:line="360" w:lineRule="auto"/>
        <w:jc w:val="both"/>
      </w:pPr>
      <w:r>
        <w:rPr>
          <w:i/>
          <w:color w:val="6E7781"/>
        </w:rPr>
        <w:t>[Jasno navedite cilj istraživanja, stručnog rada ili prikaza dobre prakse.]</w:t>
      </w:r>
    </w:p>
    <w:p w14:paraId="2AFC8A8A" w14:textId="77777777" w:rsidR="00150120" w:rsidRDefault="00000000">
      <w:pPr>
        <w:keepNext/>
        <w:spacing w:before="40" w:after="20"/>
      </w:pPr>
      <w:r>
        <w:rPr>
          <w:b/>
          <w:color w:val="0B2C52"/>
        </w:rPr>
        <w:t>Metodologija</w:t>
      </w:r>
    </w:p>
    <w:p w14:paraId="355B912C" w14:textId="77777777" w:rsidR="00150120" w:rsidRDefault="00000000">
      <w:pPr>
        <w:spacing w:after="60" w:line="360" w:lineRule="auto"/>
        <w:jc w:val="both"/>
      </w:pPr>
      <w:r>
        <w:rPr>
          <w:i/>
          <w:color w:val="6E7781"/>
        </w:rPr>
        <w:t>[Opišite pristup, uzorak, metode prikupljanja i analize podataka, ukoliko je primenljivo.]</w:t>
      </w:r>
    </w:p>
    <w:p w14:paraId="14DD11F0" w14:textId="77777777" w:rsidR="00150120" w:rsidRDefault="00000000">
      <w:pPr>
        <w:keepNext/>
        <w:spacing w:before="40" w:after="20"/>
      </w:pPr>
      <w:r>
        <w:rPr>
          <w:b/>
          <w:color w:val="0B2C52"/>
        </w:rPr>
        <w:t>Rezultati / Očekivani rezultati</w:t>
      </w:r>
    </w:p>
    <w:p w14:paraId="0005EC93" w14:textId="77777777" w:rsidR="00150120" w:rsidRDefault="00000000">
      <w:pPr>
        <w:spacing w:after="60" w:line="360" w:lineRule="auto"/>
        <w:jc w:val="both"/>
      </w:pPr>
      <w:r>
        <w:rPr>
          <w:i/>
          <w:color w:val="6E7781"/>
        </w:rPr>
        <w:t>[Navedite najvažnije nalaze, iskustva, inovacije ili očekivani doprinos rada.]</w:t>
      </w:r>
    </w:p>
    <w:p w14:paraId="7E516258" w14:textId="77777777" w:rsidR="00150120" w:rsidRDefault="00000000">
      <w:pPr>
        <w:keepNext/>
        <w:spacing w:before="40" w:after="20"/>
      </w:pPr>
      <w:r>
        <w:rPr>
          <w:b/>
          <w:color w:val="0B2C52"/>
        </w:rPr>
        <w:t>Zaključak</w:t>
      </w:r>
    </w:p>
    <w:p w14:paraId="1336CADA" w14:textId="77777777" w:rsidR="00150120" w:rsidRDefault="00000000">
      <w:pPr>
        <w:spacing w:after="60" w:line="360" w:lineRule="auto"/>
        <w:jc w:val="both"/>
      </w:pPr>
      <w:r>
        <w:rPr>
          <w:i/>
          <w:color w:val="6E7781"/>
        </w:rPr>
        <w:t>[Istaknite značaj rada za praksu, istraživanje ili dalji razvoj oblasti.]</w:t>
      </w:r>
    </w:p>
    <w:p w14:paraId="3810B86E" w14:textId="77777777" w:rsidR="00150120" w:rsidRDefault="00000000">
      <w:pPr>
        <w:spacing w:before="60" w:after="100" w:line="360" w:lineRule="auto"/>
      </w:pPr>
      <w:r>
        <w:rPr>
          <w:b/>
          <w:color w:val="0B2C52"/>
        </w:rPr>
        <w:t xml:space="preserve">Ključne reči: </w:t>
      </w:r>
      <w:r>
        <w:rPr>
          <w:i/>
          <w:color w:val="6E7781"/>
        </w:rPr>
        <w:t>[3-5 ključnih reči, odvojenih zarezima]</w:t>
      </w:r>
    </w:p>
    <w:p w14:paraId="74802661" w14:textId="77777777" w:rsidR="00150120" w:rsidRDefault="00000000">
      <w:pPr>
        <w:keepNext/>
        <w:spacing w:before="40" w:after="20"/>
      </w:pPr>
      <w:r>
        <w:rPr>
          <w:b/>
          <w:color w:val="0B2C52"/>
        </w:rPr>
        <w:t>Literatura</w:t>
      </w:r>
    </w:p>
    <w:p w14:paraId="734D4FF2" w14:textId="77777777" w:rsidR="00150120" w:rsidRDefault="00000000">
      <w:pPr>
        <w:spacing w:after="40" w:line="360" w:lineRule="auto"/>
        <w:jc w:val="both"/>
      </w:pPr>
      <w:r>
        <w:rPr>
          <w:i/>
          <w:color w:val="6E7781"/>
        </w:rPr>
        <w:t>[Navesti samo korišćenu literaturu prema APA 7 standardu. Literatura se ne uračunava u 300-500 reči.]</w:t>
      </w:r>
    </w:p>
    <w:p w14:paraId="7800E8BA" w14:textId="77777777" w:rsidR="00150120" w:rsidRDefault="00000000">
      <w:pPr>
        <w:ind w:left="454"/>
      </w:pPr>
      <w:r>
        <w:rPr>
          <w:i/>
          <w:color w:val="66788A"/>
          <w:sz w:val="19"/>
        </w:rPr>
        <w:t>Primer: Medenica, V., Ivanović, L., Morano, E., Reda, V., Toso, M., Akkurt, R., &amp; Ayaz, H. (2025). Empowering inclusive support with AI: A modular training guide for professionals, students and parents. Society of Special Education and Rehabilitation Therapists.</w:t>
      </w:r>
    </w:p>
    <w:p w14:paraId="55ED247A" w14:textId="77777777" w:rsidR="00150120" w:rsidRDefault="00150120">
      <w:pPr>
        <w:sectPr w:rsidR="00150120">
          <w:headerReference w:type="default" r:id="rId11"/>
          <w:footerReference w:type="default" r:id="rId12"/>
          <w:pgSz w:w="11906" w:h="16838"/>
          <w:pgMar w:top="822" w:right="935" w:bottom="794" w:left="935" w:header="255" w:footer="312" w:gutter="0"/>
          <w:pgBorders w:offsetFrom="page">
            <w:top w:val="single" w:sz="8" w:space="18" w:color="D9E3EC"/>
            <w:left w:val="single" w:sz="8" w:space="18" w:color="D9E3EC"/>
            <w:bottom w:val="single" w:sz="8" w:space="18" w:color="D9E3EC"/>
            <w:right w:val="single" w:sz="8" w:space="18" w:color="D9E3EC"/>
          </w:pgBorders>
          <w:cols w:space="720"/>
          <w:docGrid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150120" w14:paraId="383C5370" w14:textId="77777777">
        <w:trPr>
          <w:jc w:val="center"/>
        </w:trPr>
        <w:tc>
          <w:tcPr>
            <w:tcW w:w="5018" w:type="dxa"/>
            <w:tcBorders>
              <w:top w:val="single" w:sz="1" w:space="0" w:color="123E73"/>
              <w:left w:val="single" w:sz="1" w:space="0" w:color="123E73"/>
              <w:bottom w:val="single" w:sz="1" w:space="0" w:color="123E73"/>
              <w:right w:val="single" w:sz="1" w:space="0" w:color="123E73"/>
            </w:tcBorders>
            <w:shd w:val="clear" w:color="auto" w:fill="123E7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9D2E5F" w14:textId="77777777" w:rsidR="00150120" w:rsidRDefault="00000000">
            <w:pPr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lastRenderedPageBreak/>
              <w:t>ENGLISH</w:t>
            </w:r>
          </w:p>
        </w:tc>
        <w:tc>
          <w:tcPr>
            <w:tcW w:w="5018" w:type="dxa"/>
            <w:tcBorders>
              <w:top w:val="single" w:sz="6" w:space="0" w:color="C9D8E6"/>
              <w:left w:val="single" w:sz="6" w:space="0" w:color="C9D8E6"/>
              <w:bottom w:val="single" w:sz="6" w:space="0" w:color="C9D8E6"/>
              <w:right w:val="single" w:sz="6" w:space="0" w:color="C9D8E6"/>
            </w:tcBorders>
            <w:shd w:val="clear" w:color="auto" w:fill="EAF2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08A203" w14:textId="77777777" w:rsidR="00150120" w:rsidRDefault="00000000">
            <w:r>
              <w:rPr>
                <w:rFonts w:ascii="Arial" w:eastAsia="Arial" w:hAnsi="Arial"/>
                <w:b/>
                <w:color w:val="0B2C52"/>
                <w:sz w:val="18"/>
              </w:rPr>
              <w:t>Delete all instructions in square brackets and enter the paper information.</w:t>
            </w:r>
          </w:p>
        </w:tc>
      </w:tr>
    </w:tbl>
    <w:p w14:paraId="7D59BD62" w14:textId="77777777" w:rsidR="00150120" w:rsidRDefault="00150120"/>
    <w:p w14:paraId="76C366AA" w14:textId="77777777" w:rsidR="00150120" w:rsidRDefault="00000000">
      <w:pPr>
        <w:spacing w:before="120" w:after="120" w:line="360" w:lineRule="auto"/>
        <w:jc w:val="center"/>
      </w:pPr>
      <w:r>
        <w:rPr>
          <w:b/>
          <w:color w:val="6E7781"/>
        </w:rPr>
        <w:t>[TITLE OF THE PAPER]</w:t>
      </w:r>
    </w:p>
    <w:p w14:paraId="41467095" w14:textId="77777777" w:rsidR="00150120" w:rsidRDefault="00000000">
      <w:pPr>
        <w:spacing w:after="40" w:line="360" w:lineRule="auto"/>
        <w:jc w:val="center"/>
      </w:pPr>
      <w:r>
        <w:rPr>
          <w:b/>
          <w:color w:val="6E7781"/>
        </w:rPr>
        <w:t>[Name Surname¹, Name Surname²]</w:t>
      </w:r>
    </w:p>
    <w:p w14:paraId="4659E277" w14:textId="77777777" w:rsidR="00150120" w:rsidRDefault="00000000">
      <w:pPr>
        <w:spacing w:line="360" w:lineRule="auto"/>
        <w:jc w:val="center"/>
      </w:pPr>
      <w:r>
        <w:rPr>
          <w:i/>
          <w:color w:val="6E7781"/>
          <w:sz w:val="22"/>
        </w:rPr>
        <w:t>¹[Institution, City, Country]</w:t>
      </w:r>
    </w:p>
    <w:p w14:paraId="0151BD03" w14:textId="77777777" w:rsidR="00150120" w:rsidRDefault="00000000">
      <w:pPr>
        <w:spacing w:line="360" w:lineRule="auto"/>
        <w:jc w:val="center"/>
      </w:pPr>
      <w:r>
        <w:rPr>
          <w:i/>
          <w:color w:val="6E7781"/>
          <w:sz w:val="22"/>
        </w:rPr>
        <w:t>²[Institution, City, Country]</w:t>
      </w:r>
    </w:p>
    <w:p w14:paraId="37CCBE08" w14:textId="77777777" w:rsidR="00150120" w:rsidRDefault="0015012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150120" w14:paraId="7ECE3876" w14:textId="77777777">
        <w:trPr>
          <w:cantSplit/>
          <w:jc w:val="center"/>
        </w:trPr>
        <w:tc>
          <w:tcPr>
            <w:tcW w:w="5018" w:type="dxa"/>
            <w:tcBorders>
              <w:top w:val="single" w:sz="6" w:space="0" w:color="CFDCE8"/>
              <w:left w:val="single" w:sz="6" w:space="0" w:color="CFDCE8"/>
              <w:bottom w:val="single" w:sz="6" w:space="0" w:color="CFDCE8"/>
              <w:right w:val="single" w:sz="6" w:space="0" w:color="CFDCE8"/>
            </w:tcBorders>
            <w:shd w:val="clear" w:color="auto" w:fill="EAF2F8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4C14DFFB" w14:textId="77777777" w:rsidR="00150120" w:rsidRDefault="00000000">
            <w:r>
              <w:rPr>
                <w:b/>
                <w:color w:val="0B2C52"/>
                <w:sz w:val="21"/>
              </w:rPr>
              <w:t>Mode of participation</w:t>
            </w:r>
          </w:p>
        </w:tc>
        <w:tc>
          <w:tcPr>
            <w:tcW w:w="5018" w:type="dxa"/>
            <w:tcBorders>
              <w:top w:val="single" w:sz="6" w:space="0" w:color="CFDCE8"/>
              <w:left w:val="single" w:sz="6" w:space="0" w:color="CFDCE8"/>
              <w:bottom w:val="single" w:sz="6" w:space="0" w:color="CFDCE8"/>
              <w:right w:val="single" w:sz="6" w:space="0" w:color="CFDCE8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57E1718E" w14:textId="77777777" w:rsidR="00150120" w:rsidRDefault="00000000">
            <w:r>
              <w:rPr>
                <w:i/>
                <w:color w:val="6E7781"/>
                <w:sz w:val="21"/>
              </w:rPr>
              <w:t>[ ] In person     [ ] Online</w:t>
            </w:r>
          </w:p>
        </w:tc>
      </w:tr>
      <w:tr w:rsidR="00150120" w14:paraId="7E4246E5" w14:textId="77777777">
        <w:trPr>
          <w:cantSplit/>
          <w:jc w:val="center"/>
        </w:trPr>
        <w:tc>
          <w:tcPr>
            <w:tcW w:w="5018" w:type="dxa"/>
            <w:tcBorders>
              <w:top w:val="single" w:sz="6" w:space="0" w:color="CFDCE8"/>
              <w:left w:val="single" w:sz="6" w:space="0" w:color="CFDCE8"/>
              <w:bottom w:val="single" w:sz="6" w:space="0" w:color="CFDCE8"/>
              <w:right w:val="single" w:sz="6" w:space="0" w:color="CFDCE8"/>
            </w:tcBorders>
            <w:shd w:val="clear" w:color="auto" w:fill="EAF2F8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48590BF1" w14:textId="77777777" w:rsidR="00150120" w:rsidRDefault="00000000">
            <w:r>
              <w:rPr>
                <w:b/>
                <w:color w:val="0B2C52"/>
                <w:sz w:val="21"/>
              </w:rPr>
              <w:t>Corresponding author email</w:t>
            </w:r>
          </w:p>
        </w:tc>
        <w:tc>
          <w:tcPr>
            <w:tcW w:w="5018" w:type="dxa"/>
            <w:tcBorders>
              <w:top w:val="single" w:sz="6" w:space="0" w:color="CFDCE8"/>
              <w:left w:val="single" w:sz="6" w:space="0" w:color="CFDCE8"/>
              <w:bottom w:val="single" w:sz="6" w:space="0" w:color="CFDCE8"/>
              <w:right w:val="single" w:sz="6" w:space="0" w:color="CFDCE8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1B2BE6CF" w14:textId="77777777" w:rsidR="00150120" w:rsidRDefault="00000000">
            <w:r>
              <w:rPr>
                <w:i/>
                <w:color w:val="6E7781"/>
                <w:sz w:val="21"/>
              </w:rPr>
              <w:t>[enter email address]</w:t>
            </w:r>
          </w:p>
        </w:tc>
      </w:tr>
    </w:tbl>
    <w:p w14:paraId="4FA6CC22" w14:textId="77777777" w:rsidR="00150120" w:rsidRDefault="00150120"/>
    <w:p w14:paraId="4CF20174" w14:textId="77777777" w:rsidR="00150120" w:rsidRDefault="00000000">
      <w:pPr>
        <w:keepNext/>
        <w:spacing w:before="60" w:after="100"/>
        <w:jc w:val="center"/>
      </w:pPr>
      <w:r>
        <w:rPr>
          <w:b/>
          <w:color w:val="0B2C52"/>
        </w:rPr>
        <w:t>ABSTRACT (300-500 words, excluding references)</w:t>
      </w:r>
    </w:p>
    <w:p w14:paraId="7B2E9574" w14:textId="77777777" w:rsidR="00150120" w:rsidRDefault="00000000">
      <w:pPr>
        <w:keepNext/>
        <w:spacing w:before="40" w:after="20"/>
      </w:pPr>
      <w:r>
        <w:rPr>
          <w:b/>
          <w:color w:val="0B2C52"/>
        </w:rPr>
        <w:t>Introduction</w:t>
      </w:r>
    </w:p>
    <w:p w14:paraId="45288CEF" w14:textId="77777777" w:rsidR="00150120" w:rsidRDefault="00000000">
      <w:pPr>
        <w:spacing w:after="60" w:line="360" w:lineRule="auto"/>
        <w:jc w:val="both"/>
      </w:pPr>
      <w:r>
        <w:rPr>
          <w:i/>
          <w:color w:val="6E7781"/>
        </w:rPr>
        <w:t>[Briefly present the problem, theoretical framework and significance of the topic.]</w:t>
      </w:r>
    </w:p>
    <w:p w14:paraId="3FB3882A" w14:textId="77777777" w:rsidR="00150120" w:rsidRDefault="00000000">
      <w:pPr>
        <w:keepNext/>
        <w:spacing w:before="40" w:after="20"/>
      </w:pPr>
      <w:r>
        <w:rPr>
          <w:b/>
          <w:color w:val="0B2C52"/>
        </w:rPr>
        <w:t>Aim</w:t>
      </w:r>
    </w:p>
    <w:p w14:paraId="657B76D7" w14:textId="77777777" w:rsidR="00150120" w:rsidRDefault="00000000">
      <w:pPr>
        <w:spacing w:after="60" w:line="360" w:lineRule="auto"/>
        <w:jc w:val="both"/>
      </w:pPr>
      <w:r>
        <w:rPr>
          <w:i/>
          <w:color w:val="6E7781"/>
        </w:rPr>
        <w:t>[Clearly state the aim of the research, professional paper or good-practice presentation.]</w:t>
      </w:r>
    </w:p>
    <w:p w14:paraId="4C8B102A" w14:textId="77777777" w:rsidR="00150120" w:rsidRDefault="00000000">
      <w:pPr>
        <w:keepNext/>
        <w:spacing w:before="40" w:after="20"/>
      </w:pPr>
      <w:r>
        <w:rPr>
          <w:b/>
          <w:color w:val="0B2C52"/>
        </w:rPr>
        <w:t>Methodology</w:t>
      </w:r>
    </w:p>
    <w:p w14:paraId="0DF7F0FB" w14:textId="77777777" w:rsidR="00150120" w:rsidRDefault="00000000">
      <w:pPr>
        <w:spacing w:after="60" w:line="360" w:lineRule="auto"/>
        <w:jc w:val="both"/>
      </w:pPr>
      <w:r>
        <w:rPr>
          <w:i/>
          <w:color w:val="6E7781"/>
        </w:rPr>
        <w:t>[Describe the approach, sample, data collection and analysis methods, where applicable.]</w:t>
      </w:r>
    </w:p>
    <w:p w14:paraId="7BE478DD" w14:textId="77777777" w:rsidR="00150120" w:rsidRDefault="00000000">
      <w:pPr>
        <w:keepNext/>
        <w:spacing w:before="40" w:after="20"/>
      </w:pPr>
      <w:r>
        <w:rPr>
          <w:b/>
          <w:color w:val="0B2C52"/>
        </w:rPr>
        <w:t>Results / Expected results</w:t>
      </w:r>
    </w:p>
    <w:p w14:paraId="06FDB285" w14:textId="77777777" w:rsidR="00150120" w:rsidRDefault="00000000">
      <w:pPr>
        <w:spacing w:after="60" w:line="360" w:lineRule="auto"/>
        <w:jc w:val="both"/>
      </w:pPr>
      <w:r>
        <w:rPr>
          <w:i/>
          <w:color w:val="6E7781"/>
        </w:rPr>
        <w:t>[Present the main findings, experiences, innovations or expected contribution.]</w:t>
      </w:r>
    </w:p>
    <w:p w14:paraId="4DB65216" w14:textId="77777777" w:rsidR="00150120" w:rsidRDefault="00000000">
      <w:pPr>
        <w:keepNext/>
        <w:spacing w:before="40" w:after="20"/>
      </w:pPr>
      <w:r>
        <w:rPr>
          <w:b/>
          <w:color w:val="0B2C52"/>
        </w:rPr>
        <w:t>Conclusion</w:t>
      </w:r>
    </w:p>
    <w:p w14:paraId="6677F18D" w14:textId="77777777" w:rsidR="00150120" w:rsidRDefault="00000000">
      <w:pPr>
        <w:spacing w:after="60" w:line="360" w:lineRule="auto"/>
        <w:jc w:val="both"/>
      </w:pPr>
      <w:r>
        <w:rPr>
          <w:i/>
          <w:color w:val="6E7781"/>
        </w:rPr>
        <w:t>[Explain the relevance of the work for practice, research or further development of the field.]</w:t>
      </w:r>
    </w:p>
    <w:p w14:paraId="227AAD14" w14:textId="77777777" w:rsidR="00150120" w:rsidRDefault="00000000">
      <w:pPr>
        <w:spacing w:before="60" w:after="100" w:line="360" w:lineRule="auto"/>
      </w:pPr>
      <w:r>
        <w:rPr>
          <w:b/>
          <w:color w:val="0B2C52"/>
        </w:rPr>
        <w:t xml:space="preserve">Keywords: </w:t>
      </w:r>
      <w:r>
        <w:rPr>
          <w:i/>
          <w:color w:val="6E7781"/>
        </w:rPr>
        <w:t>[3-5 keywords, separated by commas]</w:t>
      </w:r>
    </w:p>
    <w:p w14:paraId="574E9F99" w14:textId="77777777" w:rsidR="00150120" w:rsidRDefault="00000000">
      <w:pPr>
        <w:keepNext/>
        <w:spacing w:before="40" w:after="20"/>
      </w:pPr>
      <w:r>
        <w:rPr>
          <w:b/>
          <w:color w:val="0B2C52"/>
        </w:rPr>
        <w:t>References</w:t>
      </w:r>
    </w:p>
    <w:p w14:paraId="7E4D876C" w14:textId="77777777" w:rsidR="00150120" w:rsidRDefault="00000000">
      <w:pPr>
        <w:spacing w:after="40" w:line="360" w:lineRule="auto"/>
        <w:jc w:val="both"/>
      </w:pPr>
      <w:r>
        <w:rPr>
          <w:i/>
          <w:color w:val="6E7781"/>
        </w:rPr>
        <w:t>[List only cited sources in APA 7 style. References are not included in the 300-500 word limit.]</w:t>
      </w:r>
    </w:p>
    <w:p w14:paraId="7F512813" w14:textId="77777777" w:rsidR="00150120" w:rsidRDefault="00000000">
      <w:pPr>
        <w:ind w:left="454"/>
      </w:pPr>
      <w:r>
        <w:rPr>
          <w:i/>
          <w:color w:val="66788A"/>
          <w:sz w:val="19"/>
        </w:rPr>
        <w:t>Example: Medenica, V., Ivanović, L., Morano, E., Reda, V., Toso, M., Akkurt, R., &amp; Ayaz, H. (2025). Empowering inclusive support with AI: A modular training guide for professionals, students and parents. Society of Special Education and Rehabilitation Therapists.</w:t>
      </w:r>
    </w:p>
    <w:p w14:paraId="677B6C31" w14:textId="77777777" w:rsidR="00150120" w:rsidRDefault="00150120">
      <w:pPr>
        <w:sectPr w:rsidR="00150120">
          <w:headerReference w:type="default" r:id="rId13"/>
          <w:footerReference w:type="default" r:id="rId14"/>
          <w:pgSz w:w="11906" w:h="16838"/>
          <w:pgMar w:top="822" w:right="935" w:bottom="794" w:left="935" w:header="255" w:footer="312" w:gutter="0"/>
          <w:pgBorders w:offsetFrom="page">
            <w:top w:val="single" w:sz="8" w:space="18" w:color="D9E3EC"/>
            <w:left w:val="single" w:sz="8" w:space="18" w:color="D9E3EC"/>
            <w:bottom w:val="single" w:sz="8" w:space="18" w:color="D9E3EC"/>
            <w:right w:val="single" w:sz="8" w:space="18" w:color="D9E3EC"/>
          </w:pgBorders>
          <w:cols w:space="720"/>
          <w:docGrid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150120" w14:paraId="63190107" w14:textId="77777777">
        <w:trPr>
          <w:jc w:val="center"/>
        </w:trPr>
        <w:tc>
          <w:tcPr>
            <w:tcW w:w="5018" w:type="dxa"/>
            <w:tcBorders>
              <w:top w:val="single" w:sz="1" w:space="0" w:color="123E73"/>
              <w:left w:val="single" w:sz="1" w:space="0" w:color="123E73"/>
              <w:bottom w:val="single" w:sz="1" w:space="0" w:color="123E73"/>
              <w:right w:val="single" w:sz="1" w:space="0" w:color="123E73"/>
            </w:tcBorders>
            <w:shd w:val="clear" w:color="auto" w:fill="123E7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F2876B" w14:textId="77777777" w:rsidR="00150120" w:rsidRDefault="00000000">
            <w:pPr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lastRenderedPageBreak/>
              <w:t>FINAL CHECK</w:t>
            </w:r>
          </w:p>
        </w:tc>
        <w:tc>
          <w:tcPr>
            <w:tcW w:w="5018" w:type="dxa"/>
            <w:tcBorders>
              <w:top w:val="single" w:sz="6" w:space="0" w:color="C9D8E6"/>
              <w:left w:val="single" w:sz="6" w:space="0" w:color="C9D8E6"/>
              <w:bottom w:val="single" w:sz="6" w:space="0" w:color="C9D8E6"/>
              <w:right w:val="single" w:sz="6" w:space="0" w:color="C9D8E6"/>
            </w:tcBorders>
            <w:shd w:val="clear" w:color="auto" w:fill="EAF2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41D1C3" w14:textId="77777777" w:rsidR="00150120" w:rsidRDefault="00000000">
            <w:r>
              <w:rPr>
                <w:rFonts w:ascii="Arial" w:eastAsia="Arial" w:hAnsi="Arial"/>
                <w:b/>
                <w:color w:val="0B2C52"/>
                <w:sz w:val="18"/>
              </w:rPr>
              <w:t>Završna provera / Final check before submission</w:t>
            </w:r>
          </w:p>
        </w:tc>
      </w:tr>
    </w:tbl>
    <w:p w14:paraId="5149458E" w14:textId="77777777" w:rsidR="00150120" w:rsidRDefault="00150120"/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150120" w14:paraId="46EF246C" w14:textId="77777777">
        <w:trPr>
          <w:jc w:val="center"/>
        </w:trPr>
        <w:tc>
          <w:tcPr>
            <w:tcW w:w="5018" w:type="dxa"/>
            <w:tcBorders>
              <w:top w:val="single" w:sz="7" w:space="0" w:color="CFDCE8"/>
              <w:left w:val="single" w:sz="7" w:space="0" w:color="CFDCE8"/>
              <w:bottom w:val="single" w:sz="7" w:space="0" w:color="CFDCE8"/>
              <w:right w:val="single" w:sz="7" w:space="0" w:color="CFDCE8"/>
            </w:tcBorders>
            <w:shd w:val="clear" w:color="auto" w:fill="F9FBFD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02FE3487" w14:textId="77777777" w:rsidR="00150120" w:rsidRDefault="00000000">
            <w:r>
              <w:rPr>
                <w:rFonts w:ascii="Arial" w:eastAsia="Arial" w:hAnsi="Arial"/>
                <w:b/>
                <w:color w:val="0B2C52"/>
              </w:rPr>
              <w:t>PRE SLANJA</w:t>
            </w:r>
          </w:p>
          <w:p w14:paraId="6D31CDA5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Apstrakt ima 300-500 reči, bez literature.</w:t>
            </w:r>
          </w:p>
          <w:p w14:paraId="2AAB3266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Tekst je na srpskom ili engleskom jeziku.</w:t>
            </w:r>
          </w:p>
          <w:p w14:paraId="04B93C6A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Korišćen je Times New Roman, 12 pt, prored 1,5 i obostrano poravnanje.</w:t>
            </w:r>
          </w:p>
          <w:p w14:paraId="514F5B50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Naslov je podebljan i centriran.</w:t>
            </w:r>
          </w:p>
          <w:p w14:paraId="6C6EFDBA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Navedeni su autori, afilijacije i kontakt imejl.</w:t>
            </w:r>
          </w:p>
          <w:p w14:paraId="7908B776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Dodato je 3-5 ključnih reči.</w:t>
            </w:r>
          </w:p>
          <w:p w14:paraId="5E732379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Literatura je uređena prema APA 7 standardu.</w:t>
            </w:r>
          </w:p>
          <w:p w14:paraId="0224D1AC" w14:textId="08DA8501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 xml:space="preserve">Izabran </w:t>
            </w:r>
            <w:r w:rsidR="00BB7026">
              <w:rPr>
                <w:rFonts w:ascii="Arial" w:eastAsia="Arial" w:hAnsi="Arial"/>
                <w:color w:val="202B35"/>
                <w:sz w:val="19"/>
              </w:rPr>
              <w:t>je</w:t>
            </w:r>
            <w:r>
              <w:rPr>
                <w:rFonts w:ascii="Arial" w:eastAsia="Arial" w:hAnsi="Arial"/>
                <w:color w:val="202B35"/>
                <w:sz w:val="19"/>
              </w:rPr>
              <w:t xml:space="preserve"> oblik prezentacije.</w:t>
            </w:r>
          </w:p>
          <w:p w14:paraId="598C587F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Obrisana su uputstva u uglastim zagradama i neiskorišćeni jezički deo.</w:t>
            </w:r>
          </w:p>
        </w:tc>
        <w:tc>
          <w:tcPr>
            <w:tcW w:w="5018" w:type="dxa"/>
            <w:tcBorders>
              <w:top w:val="single" w:sz="7" w:space="0" w:color="CFDCE8"/>
              <w:left w:val="single" w:sz="7" w:space="0" w:color="CFDCE8"/>
              <w:bottom w:val="single" w:sz="7" w:space="0" w:color="CFDCE8"/>
              <w:right w:val="single" w:sz="7" w:space="0" w:color="CFDCE8"/>
            </w:tcBorders>
            <w:shd w:val="clear" w:color="auto" w:fill="F9FBFD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782BF600" w14:textId="77777777" w:rsidR="00150120" w:rsidRDefault="00000000">
            <w:r>
              <w:rPr>
                <w:rFonts w:ascii="Arial" w:eastAsia="Arial" w:hAnsi="Arial"/>
                <w:b/>
                <w:color w:val="0B2C52"/>
              </w:rPr>
              <w:t>BEFORE SUBMISSION</w:t>
            </w:r>
          </w:p>
          <w:p w14:paraId="49894421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The abstract contains 300-500 words, excluding references.</w:t>
            </w:r>
          </w:p>
          <w:p w14:paraId="32076FA5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The text is written in Serbian or English.</w:t>
            </w:r>
          </w:p>
          <w:p w14:paraId="6252D59F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Times New Roman, 12 pt, 1.5 spacing and justified alignment are used.</w:t>
            </w:r>
          </w:p>
          <w:p w14:paraId="1EDA15F2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The title is bold and centred.</w:t>
            </w:r>
          </w:p>
          <w:p w14:paraId="2F88AEF2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Authors, affiliations and corresponding email are provided.</w:t>
            </w:r>
          </w:p>
          <w:p w14:paraId="29AC3F13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Three to five keywords are included.</w:t>
            </w:r>
          </w:p>
          <w:p w14:paraId="4FFC887A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References follow APA 7 style.</w:t>
            </w:r>
          </w:p>
          <w:p w14:paraId="260CA296" w14:textId="3DCA5AE1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 xml:space="preserve">The presentation format </w:t>
            </w:r>
            <w:r w:rsidR="00BB7026">
              <w:rPr>
                <w:rFonts w:ascii="Arial" w:eastAsia="Arial" w:hAnsi="Arial"/>
                <w:color w:val="202B35"/>
                <w:sz w:val="19"/>
              </w:rPr>
              <w:t>is</w:t>
            </w:r>
            <w:r>
              <w:rPr>
                <w:rFonts w:ascii="Arial" w:eastAsia="Arial" w:hAnsi="Arial"/>
                <w:color w:val="202B35"/>
                <w:sz w:val="19"/>
              </w:rPr>
              <w:t xml:space="preserve"> selected.</w:t>
            </w:r>
          </w:p>
          <w:p w14:paraId="4DC62E68" w14:textId="77777777" w:rsidR="00150120" w:rsidRDefault="00000000">
            <w:pPr>
              <w:spacing w:after="120"/>
              <w:ind w:left="255" w:hanging="198"/>
            </w:pPr>
            <w:r>
              <w:rPr>
                <w:rFonts w:ascii="Arial" w:eastAsia="Arial" w:hAnsi="Arial"/>
                <w:b/>
                <w:color w:val="F5A000"/>
                <w:sz w:val="20"/>
              </w:rPr>
              <w:t xml:space="preserve">[ ] </w:t>
            </w:r>
            <w:r>
              <w:rPr>
                <w:rFonts w:ascii="Arial" w:eastAsia="Arial" w:hAnsi="Arial"/>
                <w:color w:val="202B35"/>
                <w:sz w:val="19"/>
              </w:rPr>
              <w:t>All square-bracket instructions and the unused language section are deleted.</w:t>
            </w:r>
          </w:p>
        </w:tc>
      </w:tr>
    </w:tbl>
    <w:p w14:paraId="5F551880" w14:textId="77777777" w:rsidR="00150120" w:rsidRDefault="0015012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36"/>
      </w:tblGrid>
      <w:tr w:rsidR="00150120" w14:paraId="13105EB4" w14:textId="77777777">
        <w:trPr>
          <w:jc w:val="center"/>
        </w:trPr>
        <w:tc>
          <w:tcPr>
            <w:tcW w:w="10036" w:type="dxa"/>
            <w:tcBorders>
              <w:top w:val="single" w:sz="1" w:space="0" w:color="123E73"/>
              <w:left w:val="single" w:sz="1" w:space="0" w:color="123E73"/>
              <w:bottom w:val="single" w:sz="1" w:space="0" w:color="123E73"/>
              <w:right w:val="single" w:sz="1" w:space="0" w:color="123E73"/>
            </w:tcBorders>
            <w:shd w:val="clear" w:color="auto" w:fill="123E73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5E99DB76" w14:textId="77777777" w:rsidR="00150120" w:rsidRDefault="00000000">
            <w:pPr>
              <w:jc w:val="center"/>
            </w:pPr>
            <w:r>
              <w:rPr>
                <w:rFonts w:ascii="Arial" w:eastAsia="Arial" w:hAnsi="Arial"/>
                <w:color w:val="FFFFFF"/>
                <w:sz w:val="20"/>
              </w:rPr>
              <w:t>Send the completed abstract to / Popunjen apstrakt poslati na</w:t>
            </w:r>
          </w:p>
          <w:p w14:paraId="4F852C76" w14:textId="77777777" w:rsidR="00150120" w:rsidRDefault="00000000">
            <w:pPr>
              <w:jc w:val="center"/>
            </w:pPr>
            <w:r>
              <w:rPr>
                <w:rFonts w:ascii="Arial" w:eastAsia="Arial" w:hAnsi="Arial"/>
                <w:b/>
                <w:color w:val="FFD27A"/>
                <w:sz w:val="26"/>
              </w:rPr>
              <w:t>abstract@ai2empowerhub.com</w:t>
            </w:r>
          </w:p>
          <w:p w14:paraId="4307889A" w14:textId="77777777" w:rsidR="00150120" w:rsidRDefault="00000000">
            <w:pPr>
              <w:jc w:val="center"/>
            </w:pPr>
            <w:r>
              <w:rPr>
                <w:rFonts w:ascii="Arial" w:eastAsia="Arial" w:hAnsi="Arial"/>
                <w:color w:val="FFFFFF"/>
                <w:sz w:val="18"/>
              </w:rPr>
              <w:t>Email subject / Naslov mejla: Abstract Submission - AI Empower Conference 2026</w:t>
            </w:r>
          </w:p>
        </w:tc>
      </w:tr>
    </w:tbl>
    <w:p w14:paraId="760DE24C" w14:textId="77777777" w:rsidR="006F33CE" w:rsidRDefault="006F33CE"/>
    <w:sectPr w:rsidR="006F33CE" w:rsidSect="00034616">
      <w:headerReference w:type="default" r:id="rId15"/>
      <w:footerReference w:type="default" r:id="rId16"/>
      <w:pgSz w:w="11906" w:h="16838"/>
      <w:pgMar w:top="822" w:right="935" w:bottom="794" w:left="935" w:header="255" w:footer="312" w:gutter="0"/>
      <w:pgBorders w:offsetFrom="page">
        <w:top w:val="single" w:sz="8" w:space="18" w:color="D9E3EC"/>
        <w:left w:val="single" w:sz="8" w:space="18" w:color="D9E3EC"/>
        <w:bottom w:val="single" w:sz="8" w:space="18" w:color="D9E3EC"/>
        <w:right w:val="single" w:sz="8" w:space="18" w:color="D9E3E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C7CA" w14:textId="77777777" w:rsidR="00A9742D" w:rsidRDefault="00A9742D">
      <w:pPr>
        <w:spacing w:line="240" w:lineRule="auto"/>
      </w:pPr>
      <w:r>
        <w:separator/>
      </w:r>
    </w:p>
  </w:endnote>
  <w:endnote w:type="continuationSeparator" w:id="0">
    <w:p w14:paraId="702071B4" w14:textId="77777777" w:rsidR="00A9742D" w:rsidRDefault="00A97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1006" w14:textId="77777777" w:rsidR="00150120" w:rsidRDefault="00000000">
    <w:pPr>
      <w:pStyle w:val="Footer"/>
      <w:jc w:val="center"/>
    </w:pPr>
    <w:r>
      <w:rPr>
        <w:rFonts w:ascii="Arial" w:eastAsia="Arial" w:hAnsi="Arial"/>
        <w:color w:val="66788A"/>
        <w:sz w:val="15"/>
      </w:rPr>
      <w:t>Erasmus+ project: AI Empower - Enhancing Abilities with AI: Professional Training for Inclusive Disability Support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1901" w14:textId="77777777" w:rsidR="00150120" w:rsidRDefault="00150120">
    <w:pPr>
      <w:pStyle w:val="Foot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345"/>
      <w:gridCol w:w="3345"/>
      <w:gridCol w:w="3345"/>
    </w:tblGrid>
    <w:tr w:rsidR="00150120" w14:paraId="22966D4E" w14:textId="77777777">
      <w:trPr>
        <w:jc w:val="center"/>
      </w:trPr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03711222" w14:textId="77777777" w:rsidR="00150120" w:rsidRDefault="00000000">
          <w:r>
            <w:rPr>
              <w:rFonts w:ascii="Arial" w:eastAsia="Arial" w:hAnsi="Arial"/>
              <w:b/>
              <w:color w:val="123E73"/>
              <w:sz w:val="16"/>
            </w:rPr>
            <w:t>6-7 October 2026 | Belgrade</w:t>
          </w:r>
        </w:p>
      </w:tc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23D162DE" w14:textId="77777777" w:rsidR="00150120" w:rsidRDefault="00000000">
          <w:pPr>
            <w:jc w:val="center"/>
          </w:pPr>
          <w:r>
            <w:rPr>
              <w:rFonts w:ascii="Arial" w:eastAsia="Arial" w:hAnsi="Arial"/>
              <w:color w:val="66788A"/>
              <w:sz w:val="16"/>
            </w:rPr>
            <w:t>abstract@ai2empowerhub.com</w:t>
          </w:r>
        </w:p>
      </w:tc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32CAA130" w14:textId="77777777" w:rsidR="00150120" w:rsidRDefault="00000000">
          <w:pPr>
            <w:jc w:val="right"/>
          </w:pPr>
          <w:r>
            <w:rPr>
              <w:rFonts w:ascii="Arial" w:eastAsia="Arial" w:hAnsi="Arial"/>
              <w:b/>
              <w:color w:val="2A6BAA"/>
              <w:sz w:val="16"/>
            </w:rPr>
            <w:t xml:space="preserve">SR  |  </w:t>
          </w:r>
          <w:r>
            <w:rPr>
              <w:rFonts w:ascii="Arial" w:eastAsia="Arial" w:hAnsi="Arial"/>
              <w:color w:val="66788A"/>
              <w:sz w:val="16"/>
            </w:rPr>
            <w:fldChar w:fldCharType="begin"/>
          </w:r>
          <w:r>
            <w:rPr>
              <w:rFonts w:ascii="Arial" w:eastAsia="Arial" w:hAnsi="Arial"/>
              <w:color w:val="66788A"/>
              <w:sz w:val="16"/>
            </w:rPr>
            <w:instrText xml:space="preserve"> PAGE </w:instrText>
          </w:r>
          <w:r>
            <w:rPr>
              <w:rFonts w:ascii="Arial" w:eastAsia="Arial" w:hAnsi="Arial"/>
              <w:color w:val="66788A"/>
              <w:sz w:val="16"/>
            </w:rPr>
            <w:fldChar w:fldCharType="separate"/>
          </w:r>
          <w:r>
            <w:rPr>
              <w:rFonts w:ascii="Arial" w:eastAsia="Arial" w:hAnsi="Arial"/>
              <w:color w:val="66788A"/>
              <w:sz w:val="16"/>
            </w:rPr>
            <w:t>1</w:t>
          </w:r>
          <w:r>
            <w:rPr>
              <w:rFonts w:ascii="Arial" w:eastAsia="Arial" w:hAnsi="Arial"/>
              <w:color w:val="66788A"/>
              <w:sz w:val="16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8C8D" w14:textId="77777777" w:rsidR="00150120" w:rsidRDefault="00150120">
    <w:pPr>
      <w:pStyle w:val="Foot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345"/>
      <w:gridCol w:w="3345"/>
      <w:gridCol w:w="3345"/>
    </w:tblGrid>
    <w:tr w:rsidR="00150120" w14:paraId="55A52FCC" w14:textId="77777777">
      <w:trPr>
        <w:jc w:val="center"/>
      </w:trPr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4C5FEF0A" w14:textId="77777777" w:rsidR="00150120" w:rsidRDefault="00000000">
          <w:r>
            <w:rPr>
              <w:rFonts w:ascii="Arial" w:eastAsia="Arial" w:hAnsi="Arial"/>
              <w:b/>
              <w:color w:val="123E73"/>
              <w:sz w:val="16"/>
            </w:rPr>
            <w:t>6-7 October 2026 | Belgrade</w:t>
          </w:r>
        </w:p>
      </w:tc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1762291A" w14:textId="77777777" w:rsidR="00150120" w:rsidRDefault="00000000">
          <w:pPr>
            <w:jc w:val="center"/>
          </w:pPr>
          <w:r>
            <w:rPr>
              <w:rFonts w:ascii="Arial" w:eastAsia="Arial" w:hAnsi="Arial"/>
              <w:color w:val="66788A"/>
              <w:sz w:val="16"/>
            </w:rPr>
            <w:t>abstract@ai2empowerhub.com</w:t>
          </w:r>
        </w:p>
      </w:tc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2BCF9573" w14:textId="77777777" w:rsidR="00150120" w:rsidRDefault="00000000">
          <w:pPr>
            <w:jc w:val="right"/>
          </w:pPr>
          <w:r>
            <w:rPr>
              <w:rFonts w:ascii="Arial" w:eastAsia="Arial" w:hAnsi="Arial"/>
              <w:b/>
              <w:color w:val="2A6BAA"/>
              <w:sz w:val="16"/>
            </w:rPr>
            <w:t xml:space="preserve">EN  |  </w:t>
          </w:r>
          <w:r>
            <w:rPr>
              <w:rFonts w:ascii="Arial" w:eastAsia="Arial" w:hAnsi="Arial"/>
              <w:color w:val="66788A"/>
              <w:sz w:val="16"/>
            </w:rPr>
            <w:fldChar w:fldCharType="begin"/>
          </w:r>
          <w:r>
            <w:rPr>
              <w:rFonts w:ascii="Arial" w:eastAsia="Arial" w:hAnsi="Arial"/>
              <w:color w:val="66788A"/>
              <w:sz w:val="16"/>
            </w:rPr>
            <w:instrText xml:space="preserve"> PAGE </w:instrText>
          </w:r>
          <w:r>
            <w:rPr>
              <w:rFonts w:ascii="Arial" w:eastAsia="Arial" w:hAnsi="Arial"/>
              <w:color w:val="66788A"/>
              <w:sz w:val="16"/>
            </w:rPr>
            <w:fldChar w:fldCharType="separate"/>
          </w:r>
          <w:r>
            <w:rPr>
              <w:rFonts w:ascii="Arial" w:eastAsia="Arial" w:hAnsi="Arial"/>
              <w:color w:val="66788A"/>
              <w:sz w:val="16"/>
            </w:rPr>
            <w:t>1</w:t>
          </w:r>
          <w:r>
            <w:rPr>
              <w:rFonts w:ascii="Arial" w:eastAsia="Arial" w:hAnsi="Arial"/>
              <w:color w:val="66788A"/>
              <w:sz w:val="16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F458" w14:textId="77777777" w:rsidR="00150120" w:rsidRDefault="00150120">
    <w:pPr>
      <w:pStyle w:val="Foot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345"/>
      <w:gridCol w:w="3345"/>
      <w:gridCol w:w="3345"/>
    </w:tblGrid>
    <w:tr w:rsidR="00150120" w14:paraId="7E6B1A3E" w14:textId="77777777">
      <w:trPr>
        <w:jc w:val="center"/>
      </w:trPr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4766A87D" w14:textId="77777777" w:rsidR="00150120" w:rsidRDefault="00000000">
          <w:r>
            <w:rPr>
              <w:rFonts w:ascii="Arial" w:eastAsia="Arial" w:hAnsi="Arial"/>
              <w:b/>
              <w:color w:val="123E73"/>
              <w:sz w:val="16"/>
            </w:rPr>
            <w:t>6-7 October 2026 | Belgrade</w:t>
          </w:r>
        </w:p>
      </w:tc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485A990E" w14:textId="77777777" w:rsidR="00150120" w:rsidRDefault="00000000">
          <w:pPr>
            <w:jc w:val="center"/>
          </w:pPr>
          <w:r>
            <w:rPr>
              <w:rFonts w:ascii="Arial" w:eastAsia="Arial" w:hAnsi="Arial"/>
              <w:color w:val="66788A"/>
              <w:sz w:val="16"/>
            </w:rPr>
            <w:t>abstract@ai2empowerhub.com</w:t>
          </w:r>
        </w:p>
      </w:tc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56AE792A" w14:textId="77777777" w:rsidR="00150120" w:rsidRDefault="00000000">
          <w:pPr>
            <w:jc w:val="right"/>
          </w:pPr>
          <w:r>
            <w:rPr>
              <w:rFonts w:ascii="Arial" w:eastAsia="Arial" w:hAnsi="Arial"/>
              <w:b/>
              <w:color w:val="2A6BAA"/>
              <w:sz w:val="16"/>
            </w:rPr>
            <w:t xml:space="preserve">CHECKLIST  |  </w:t>
          </w:r>
          <w:r>
            <w:rPr>
              <w:rFonts w:ascii="Arial" w:eastAsia="Arial" w:hAnsi="Arial"/>
              <w:color w:val="66788A"/>
              <w:sz w:val="16"/>
            </w:rPr>
            <w:fldChar w:fldCharType="begin"/>
          </w:r>
          <w:r>
            <w:rPr>
              <w:rFonts w:ascii="Arial" w:eastAsia="Arial" w:hAnsi="Arial"/>
              <w:color w:val="66788A"/>
              <w:sz w:val="16"/>
            </w:rPr>
            <w:instrText xml:space="preserve"> PAGE </w:instrText>
          </w:r>
          <w:r>
            <w:rPr>
              <w:rFonts w:ascii="Arial" w:eastAsia="Arial" w:hAnsi="Arial"/>
              <w:color w:val="66788A"/>
              <w:sz w:val="16"/>
            </w:rPr>
            <w:fldChar w:fldCharType="separate"/>
          </w:r>
          <w:r>
            <w:rPr>
              <w:rFonts w:ascii="Arial" w:eastAsia="Arial" w:hAnsi="Arial"/>
              <w:color w:val="66788A"/>
              <w:sz w:val="16"/>
            </w:rPr>
            <w:t>1</w:t>
          </w:r>
          <w:r>
            <w:rPr>
              <w:rFonts w:ascii="Arial" w:eastAsia="Arial" w:hAnsi="Arial"/>
              <w:color w:val="66788A"/>
              <w:sz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651B" w14:textId="77777777" w:rsidR="00A9742D" w:rsidRDefault="00A9742D">
      <w:pPr>
        <w:spacing w:line="240" w:lineRule="auto"/>
      </w:pPr>
      <w:r>
        <w:separator/>
      </w:r>
    </w:p>
  </w:footnote>
  <w:footnote w:type="continuationSeparator" w:id="0">
    <w:p w14:paraId="1F9C68FF" w14:textId="77777777" w:rsidR="00A9742D" w:rsidRDefault="00A974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C0A7" w14:textId="77777777" w:rsidR="00150120" w:rsidRDefault="00150120">
    <w:pPr>
      <w:pStyle w:val="Head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5017"/>
      <w:gridCol w:w="5017"/>
    </w:tblGrid>
    <w:tr w:rsidR="00150120" w14:paraId="3A4A91A1" w14:textId="77777777">
      <w:trPr>
        <w:jc w:val="center"/>
      </w:trPr>
      <w:tc>
        <w:tcPr>
          <w:tcW w:w="5017" w:type="dxa"/>
          <w:tcMar>
            <w:top w:w="0" w:type="dxa"/>
            <w:left w:w="0" w:type="dxa"/>
            <w:bottom w:w="0" w:type="dxa"/>
            <w:right w:w="0" w:type="dxa"/>
          </w:tcMar>
        </w:tcPr>
        <w:p w14:paraId="505297D1" w14:textId="61ED183D" w:rsidR="00150120" w:rsidRDefault="00150120"/>
      </w:tc>
      <w:tc>
        <w:tcPr>
          <w:tcW w:w="5017" w:type="dxa"/>
          <w:tcMar>
            <w:top w:w="0" w:type="dxa"/>
            <w:left w:w="0" w:type="dxa"/>
            <w:bottom w:w="0" w:type="dxa"/>
            <w:right w:w="0" w:type="dxa"/>
          </w:tcMar>
        </w:tcPr>
        <w:p w14:paraId="0B96FBE7" w14:textId="77777777" w:rsidR="00150120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22C149BA" wp14:editId="6C361F16">
                <wp:extent cx="1620000" cy="33980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-00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339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432C" w14:textId="77777777" w:rsidR="00150120" w:rsidRDefault="00150120">
    <w:pPr>
      <w:pStyle w:val="Head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345"/>
      <w:gridCol w:w="3345"/>
      <w:gridCol w:w="3345"/>
    </w:tblGrid>
    <w:tr w:rsidR="00150120" w14:paraId="420FEE8F" w14:textId="77777777">
      <w:trPr>
        <w:jc w:val="center"/>
      </w:trPr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002ADABC" w14:textId="20758F2C" w:rsidR="00150120" w:rsidRDefault="00150120"/>
      </w:tc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0716196B" w14:textId="07D24048" w:rsidR="00150120" w:rsidRDefault="007E3B96">
          <w:pPr>
            <w:jc w:val="center"/>
          </w:pPr>
          <w:r w:rsidRPr="007E3B96">
            <w:rPr>
              <w:rFonts w:ascii="Arial" w:eastAsia="Arial" w:hAnsi="Arial"/>
              <w:b/>
              <w:color w:val="123E73"/>
              <w:sz w:val="18"/>
            </w:rPr>
            <w:t>AI 2 EMPOWER CONFERENCE 2026</w:t>
          </w:r>
          <w:r w:rsidR="00000000">
            <w:br/>
          </w:r>
          <w:r w:rsidRPr="007E3B96">
            <w:rPr>
              <w:rFonts w:ascii="Arial" w:eastAsia="Arial" w:hAnsi="Arial"/>
              <w:color w:val="66788A"/>
              <w:sz w:val="15"/>
            </w:rPr>
            <w:t>Veštačka inteligencija za podršku usmerenu na čoveka</w:t>
          </w:r>
        </w:p>
      </w:tc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75D9DD69" w14:textId="77777777" w:rsidR="00150120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4DEE86F8" wp14:editId="52BCB90D">
                <wp:extent cx="1152000" cy="241639"/>
                <wp:effectExtent l="0" t="0" r="0" b="0"/>
                <wp:docPr id="390453622" name="Picture 3904536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-00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000" cy="241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3FC461" w14:textId="77777777" w:rsidR="00150120" w:rsidRDefault="00150120">
    <w:pPr>
      <w:pBdr>
        <w:bottom w:val="single" w:sz="10" w:space="1" w:color="F5A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0EFC" w14:textId="77777777" w:rsidR="00150120" w:rsidRDefault="00150120">
    <w:pPr>
      <w:pStyle w:val="Head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345"/>
      <w:gridCol w:w="3345"/>
      <w:gridCol w:w="3345"/>
    </w:tblGrid>
    <w:tr w:rsidR="00150120" w14:paraId="2A411FDB" w14:textId="77777777">
      <w:trPr>
        <w:jc w:val="center"/>
      </w:trPr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20C99411" w14:textId="30A1DD93" w:rsidR="00150120" w:rsidRDefault="00150120"/>
      </w:tc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704224B1" w14:textId="07402757" w:rsidR="00150120" w:rsidRDefault="00000000">
          <w:pPr>
            <w:jc w:val="center"/>
          </w:pPr>
          <w:r>
            <w:rPr>
              <w:rFonts w:ascii="Arial" w:eastAsia="Arial" w:hAnsi="Arial"/>
              <w:b/>
              <w:color w:val="123E73"/>
              <w:sz w:val="18"/>
            </w:rPr>
            <w:t xml:space="preserve">AI </w:t>
          </w:r>
          <w:r w:rsidR="007E3B96">
            <w:rPr>
              <w:rFonts w:ascii="Arial" w:eastAsia="Arial" w:hAnsi="Arial"/>
              <w:b/>
              <w:color w:val="123E73"/>
              <w:sz w:val="18"/>
            </w:rPr>
            <w:t xml:space="preserve">2 </w:t>
          </w:r>
          <w:r>
            <w:rPr>
              <w:rFonts w:ascii="Arial" w:eastAsia="Arial" w:hAnsi="Arial"/>
              <w:b/>
              <w:color w:val="123E73"/>
              <w:sz w:val="18"/>
            </w:rPr>
            <w:t>EMPOWER CONFERENCE 2026</w:t>
          </w:r>
          <w:r>
            <w:br/>
          </w:r>
          <w:r w:rsidR="002F6938" w:rsidRPr="002F6938">
            <w:rPr>
              <w:rFonts w:ascii="Arial" w:eastAsia="Arial" w:hAnsi="Arial"/>
              <w:color w:val="66788A"/>
              <w:sz w:val="15"/>
            </w:rPr>
            <w:t>Artificial Intelligence for Human-Centred Support</w:t>
          </w:r>
        </w:p>
      </w:tc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3486964F" w14:textId="77777777" w:rsidR="00150120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742E3087" wp14:editId="2B08A7F3">
                <wp:extent cx="1152000" cy="241639"/>
                <wp:effectExtent l="0" t="0" r="0" b="0"/>
                <wp:docPr id="221801808" name="Picture 2218018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-00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000" cy="241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6FCF28" w14:textId="77777777" w:rsidR="00150120" w:rsidRDefault="00150120">
    <w:pPr>
      <w:pBdr>
        <w:bottom w:val="single" w:sz="10" w:space="1" w:color="F5A000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345"/>
      <w:gridCol w:w="3345"/>
      <w:gridCol w:w="3345"/>
    </w:tblGrid>
    <w:tr w:rsidR="00150120" w14:paraId="4D0B6F9F" w14:textId="77777777">
      <w:trPr>
        <w:jc w:val="center"/>
      </w:trPr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552C3A3C" w14:textId="2E6153F7" w:rsidR="00150120" w:rsidRDefault="00150120"/>
      </w:tc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1CC2E91D" w14:textId="63983685" w:rsidR="00150120" w:rsidRDefault="00000000">
          <w:pPr>
            <w:jc w:val="center"/>
          </w:pPr>
          <w:r>
            <w:rPr>
              <w:rFonts w:ascii="Arial" w:eastAsia="Arial" w:hAnsi="Arial"/>
              <w:b/>
              <w:color w:val="123E73"/>
              <w:sz w:val="18"/>
            </w:rPr>
            <w:t xml:space="preserve">AI </w:t>
          </w:r>
          <w:r w:rsidR="002F6938">
            <w:rPr>
              <w:rFonts w:ascii="Arial" w:eastAsia="Arial" w:hAnsi="Arial"/>
              <w:b/>
              <w:color w:val="123E73"/>
              <w:sz w:val="18"/>
            </w:rPr>
            <w:t xml:space="preserve">2 </w:t>
          </w:r>
          <w:r>
            <w:rPr>
              <w:rFonts w:ascii="Arial" w:eastAsia="Arial" w:hAnsi="Arial"/>
              <w:b/>
              <w:color w:val="123E73"/>
              <w:sz w:val="18"/>
            </w:rPr>
            <w:t>EMPOWER CONFERENCE 2026</w:t>
          </w:r>
          <w:r>
            <w:br/>
          </w:r>
          <w:r w:rsidR="002F6938" w:rsidRPr="002F6938">
            <w:rPr>
              <w:rFonts w:ascii="Arial" w:eastAsia="Arial" w:hAnsi="Arial"/>
              <w:color w:val="66788A"/>
              <w:sz w:val="15"/>
            </w:rPr>
            <w:t>AI 2 Empower – Artificial Intelligence for Human-Centred Support</w:t>
          </w:r>
        </w:p>
      </w:tc>
      <w:tc>
        <w:tcPr>
          <w:tcW w:w="3345" w:type="dxa"/>
          <w:tcMar>
            <w:top w:w="0" w:type="dxa"/>
            <w:left w:w="0" w:type="dxa"/>
            <w:bottom w:w="0" w:type="dxa"/>
            <w:right w:w="0" w:type="dxa"/>
          </w:tcMar>
        </w:tcPr>
        <w:p w14:paraId="7C75C4CA" w14:textId="77777777" w:rsidR="00150120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69376CCC" wp14:editId="0E55C21A">
                <wp:extent cx="1152000" cy="241639"/>
                <wp:effectExtent l="0" t="0" r="0" b="0"/>
                <wp:docPr id="1095314177" name="Picture 1095314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-00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000" cy="241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C5F284" w14:textId="77777777" w:rsidR="00150120" w:rsidRDefault="00150120">
    <w:pPr>
      <w:pBdr>
        <w:bottom w:val="single" w:sz="10" w:space="1" w:color="F5A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0668497">
    <w:abstractNumId w:val="8"/>
  </w:num>
  <w:num w:numId="2" w16cid:durableId="235627234">
    <w:abstractNumId w:val="6"/>
  </w:num>
  <w:num w:numId="3" w16cid:durableId="839390355">
    <w:abstractNumId w:val="5"/>
  </w:num>
  <w:num w:numId="4" w16cid:durableId="247227375">
    <w:abstractNumId w:val="4"/>
  </w:num>
  <w:num w:numId="5" w16cid:durableId="1608076630">
    <w:abstractNumId w:val="7"/>
  </w:num>
  <w:num w:numId="6" w16cid:durableId="1259633390">
    <w:abstractNumId w:val="3"/>
  </w:num>
  <w:num w:numId="7" w16cid:durableId="875235745">
    <w:abstractNumId w:val="2"/>
  </w:num>
  <w:num w:numId="8" w16cid:durableId="1121993520">
    <w:abstractNumId w:val="1"/>
  </w:num>
  <w:num w:numId="9" w16cid:durableId="123551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120"/>
    <w:rsid w:val="0015074B"/>
    <w:rsid w:val="001915DA"/>
    <w:rsid w:val="0029639D"/>
    <w:rsid w:val="002F6938"/>
    <w:rsid w:val="00326F90"/>
    <w:rsid w:val="004A3F1B"/>
    <w:rsid w:val="005C0017"/>
    <w:rsid w:val="006F33CE"/>
    <w:rsid w:val="0077652D"/>
    <w:rsid w:val="007E3B96"/>
    <w:rsid w:val="00A9742D"/>
    <w:rsid w:val="00AA1D8D"/>
    <w:rsid w:val="00B47730"/>
    <w:rsid w:val="00BB7026"/>
    <w:rsid w:val="00CB0664"/>
    <w:rsid w:val="00E27E1D"/>
    <w:rsid w:val="00FC693F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5F2D82"/>
  <w14:defaultImageDpi w14:val="300"/>
  <w15:docId w15:val="{27E0D6EC-2F6A-4440-B8B3-9FD518FA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593</Words>
  <Characters>3707</Characters>
  <Application>Microsoft Office Word</Application>
  <DocSecurity>0</DocSecurity>
  <Lines>205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Empower Conference 2026 - Abstract Template (Serbian and English)</dc:title>
  <dc:subject>Bilingual abstract submission template</dc:subject>
  <dc:creator>Društvo terapeuta specijalne edukacije i rehabilitacije (DT SER)</dc:creator>
  <cp:keywords>AI Empower, abstract template, conference, Erasmus+, inclusion</cp:keywords>
  <dc:description>generated by python-docx</dc:description>
  <cp:lastModifiedBy>Veselin Medenica</cp:lastModifiedBy>
  <cp:revision>6</cp:revision>
  <dcterms:created xsi:type="dcterms:W3CDTF">2026-07-19T09:32:00Z</dcterms:created>
  <dcterms:modified xsi:type="dcterms:W3CDTF">2026-07-21T08:35:00Z</dcterms:modified>
  <cp:category/>
</cp:coreProperties>
</file>